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10.2003.541 vom 1. Oktober 2003</w:t>
      </w:r>
    </w:p>
    <w:p>
      <w:r>
        <w:t>TI Tribunale d'appello, 2003-10-01, IT</w:t>
      </w:r>
    </w:p>
    <w:p>
      <w:r>
        <w:rPr>
          <w:b/>
        </w:rPr>
        <w:t xml:space="preserve">Quelle: </w:t>
      </w:r>
      <w:r>
        <w:t>https://mcp.opencaselaw.ch/entscheid/ti_gerichte_10.2003.541</w:t>
      </w:r>
    </w:p>
    <w:p>
      <w:r>
        <w:t>FR: TI_GERICHTE 10.2003.541 du 1 octobre 2003</w:t>
      </w:r>
    </w:p>
    <w:p>
      <w:r>
        <w:t>IT: TI_GERICHTE 10.2003.541 del 1 ottobre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L'opposizione è irricevibile.</w:t>
      </w:r>
    </w:p>
    <w:p>
      <w:r>
        <w:rPr>
          <w:b/>
        </w:rPr>
        <w:t>E. 2</w:t>
      </w:r>
    </w:p>
    <w:p>
      <w:r>
        <w:t>Alla crescita in giudicato del presente giudizio, l'incarto sarà retrocesso al Procuratore pubblico per quanto di sua competenza.</w:t>
      </w:r>
    </w:p>
    <w:p>
      <w:r>
        <w:rPr>
          <w:b/>
        </w:rPr>
        <w:t>E. 3</w:t>
      </w:r>
    </w:p>
    <w:p>
      <w:r>
        <w:t>Non si preleva tassa di giustizia, le spese di fr. 30.- sono a carico dell'opponente.</w:t>
      </w:r>
    </w:p>
    <w:p>
      <w:r>
        <w:rPr>
          <w:b/>
        </w:rPr>
        <w:t>E. 4</w:t>
      </w:r>
    </w:p>
    <w:p>
      <w:r>
        <w:t>Intimazione a: __________ __________, Via __________ __________, __________ Procuratore pubblico Claudia Solcà, __________ avv. __________ __________, Via __________ __________, CP __________, ____________________ Il presidente:                                                                            La segretaria: Avvertenza: 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