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10.2003.52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https://mcp.opencaselaw.ch/entscheid/ti_gerichte_10.2003.52</w:t>
      </w:r>
    </w:p>
    <w:p>
      <w:r>
        <w:t>FR: TI_GERICHTE 10.2003.52 du 18 mars 2003</w:t>
      </w:r>
    </w:p>
    <w:p>
      <w:r>
        <w:t>IT: TI_GERICHTE 10.2003.52 del 18 marzo 2003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cifra 3 CPS). 2.  Al pagamento della tassa di giustizia di fr. 50.-- e delle spese giudiziarie di fr. 100.--; ed inoltre                            la condanna verrà iscritta a casellario giudiziale e sarà cancellata entro un anno, se l’imputata avrà pagato la multa e tenuto buona condotta (art. 49 cifra 4, risp. art. 106 cpv. 3 CPS); vista                                  l'opposizione interposta tempestivamente in data 8 luglio 2002 dall’allora difensore avv. __________ __________; indetto                               il dibattimento 18 marzo 2003, al quale ha presenziato l’accusata personalmente, mentre il Procuratore pubblico Marco Villa ha rinunciato a comparire, postulando la conferma del decreto d’accusa; accertate                           le generalità dell'accusata, data lettura del decreto d'accusa, proceduto all'interrogatorio dell'accusata; sentita                               da ultimo l'accusata, la quale chiede il proscioglimento dall’accusa di ingiuria, sostenendo che i vocaboli in questione hanno peculiarità prettamente caratteriali e non rappresentano un insulto perseguibile. Inoltre afferma che i fatti oggetto della presente causa devo essere contestualizzati. In effetti, il clima di vita nell’abitazione in cui viveva con il signor __________ era alquanto teso e vi erano continue provocazioni reciproche, sia verbali che attraverso rumori molesti, come dimostrato anche dallo scritto della signora __________ __________; posti                                 a giudizio i seguenti quesiti: 1.   È la signora __________ __________ __________ autrice colpevole di ingiurie, per avere, a __________ nello stabile da entrambi locato in Via __________ __________ __________, nel periodo 8 aprile 2001/aprile 2002, ripetutamente offeso l’onore di __________ __________ __________ proferendo contro di lui vari epiteti tra cui quelli di “maledetto”, “incivile”, “disgraziato” e “burino”? 2.  In caso affermativo deve, e se si in che misura, essere ridotta la pena proposta? 3.  L’eventuale condanna deve essere iscritta a casellario giudiziale e a quali condizioni? 4.  A chi vanno caricate la tassa e le spese di giudiziarie?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art. 48, 49, 63 e 177 CPS; 9 e ss., 273 e ss. CPP; 39 LTG; rispondendo                       ai quesiti posti; dichiara __________ , di __________ __________ e fu __________ nata __________, nata il __________ 1940 a __________ (__________), attinente di __________ /__________, domiciliata a __________, divorziata, artista, colpevole di ingiuria, art. 177 CPS, per i fatti compiuti a __________ nel periodo 8 dicembre 2001/aprile 2002 nelle circostanze descritte nel decreto di accusa DAP n. __________/__________del __________ 2002; manda                             __________ , esente da pena, ai sensi dell’art. 177 cpv. 2 CPS; 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 Intimazione a: __________, Via __________, __________, Procuratore pubblico Marco Villa, Via __________ __________, __________, __________, __________, __________, Comando della Polizia cantonale, __________, Sezione esecuzione pene e misure, __________, Servizio di coordinamento cantonale in materia di casellario giudiziale, __________. La sentenza è definitiva. Il giudice:                                                                     Il segretario: Distinta spese                    a carico di __________, fr.                       150.00       tassa di giustizia fr.                       150.00       spese giudiziarie fr.                      300.00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