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10.2003.511 vom 11. September 2003</w:t>
      </w:r>
    </w:p>
    <w:p>
      <w:r>
        <w:t>TI Tribunale d'appello, 2003-09-11, IT</w:t>
      </w:r>
    </w:p>
    <w:p>
      <w:r>
        <w:rPr>
          <w:b/>
        </w:rPr>
        <w:t xml:space="preserve">Quelle: </w:t>
      </w:r>
      <w:r>
        <w:t>https://mcp.opencaselaw.ch/entscheid/ti_gerichte_10.2003.511</w:t>
      </w:r>
    </w:p>
    <w:p>
      <w:r>
        <w:t>FR: TI_GERICHTE 10.2003.511 du 11 septembre 2003</w:t>
      </w:r>
    </w:p>
    <w:p>
      <w:r>
        <w:t>IT: TI_GERICHTE 10.2003.511 del 11 settembre 2003</w:t>
      </w:r>
    </w:p>
    <w:p>
      <w:pPr>
        <w:pStyle w:val="Heading2"/>
      </w:pPr>
      <w:r>
        <w:t>Volltext</w:t>
      </w:r>
    </w:p>
    <w:p>
      <w:r>
        <w:t>Incarto n.10.2003.511/mai</w:t>
      </w:r>
    </w:p>
    <w:p>
      <w:r>
        <w:t>DA2461/2003</w:t>
      </w:r>
    </w:p>
    <w:p>
      <w:r>
        <w:t>Bellinzona</w:t>
      </w:r>
    </w:p>
    <w:p>
      <w:r>
        <w:t>11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__________ __________ 2003 di</w:t>
      </w:r>
    </w:p>
    <w:p>
      <w:r>
        <w:t>__________ __________,______________________________.__________, di __________ e __________ n. __________, nato a __________, cittadino tedesco, domiciliato a __________, __________ __________, celibe,</w:t>
      </w:r>
    </w:p>
    <w:p>
      <w:r>
        <w:t>difeso da: Avv. __________ __________,____________________ __________,</w:t>
      </w:r>
    </w:p>
    <w:p>
      <w:r>
        <w:t>interposta al decreto daccusa n. __________ /__________ di data  __________ __________ 2003 del Sost. Procuratore pubblico Andrea Pagani,__________,</w:t>
      </w:r>
    </w:p>
    <w:p>
      <w:r>
        <w:t>preso atto                          del ritiro della suddetta opposizione con lettera __________ __________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Sost. Procuratore pubblico Andrea Pagani,__________,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Hahnel, Via __________ __________, __________,</w:t>
      </w:r>
    </w:p>
    <w:p>
      <w:r>
        <w:t>Sost. Procuratore pubblico Andrea Pagani, __________ __________, __________,</w:t>
      </w:r>
    </w:p>
    <w:p>
      <w:r>
        <w:t>Avv. __________ __________ __________i-__________, __________ ____________________ __________,</w:t>
      </w:r>
    </w:p>
    <w:p>
      <w:r>
        <w:t>__________ __________ __________ __________, Via __________ __________, __________,</w:t>
      </w:r>
    </w:p>
    <w:p>
      <w:r>
        <w:t>__________ __________, Via __________, __________,</w:t>
      </w:r>
    </w:p>
    <w:p>
      <w:r>
        <w:t>Avv. __________ __________l, __________ __________ __________, __________ __________,</w:t>
      </w:r>
    </w:p>
    <w:p>
      <w:r>
        <w:t>Avv. __________ __________, Via __________ __________, __________,</w:t>
      </w:r>
    </w:p>
    <w:p>
      <w:r>
        <w:t>Avv. __________ __________, Via __________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