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10.2003.489 vom 5. Februar 2004</w:t>
      </w:r>
    </w:p>
    <w:p>
      <w:r>
        <w:t>TI Tribunale d'appello, 2004-02-05, IT</w:t>
      </w:r>
    </w:p>
    <w:p>
      <w:r>
        <w:rPr>
          <w:b/>
        </w:rPr>
        <w:t xml:space="preserve">Quelle: </w:t>
      </w:r>
      <w:r>
        <w:t>https://mcp.opencaselaw.ch/entscheid/ti_gerichte_10.2003.489</w:t>
      </w:r>
    </w:p>
    <w:p>
      <w:r>
        <w:t>FR: TI_GERICHTE 10.2003.489 du 5 février 2004</w:t>
      </w:r>
    </w:p>
    <w:p>
      <w:r>
        <w:t>IT: TI_GERICHTE 10.2003.489 del 5 febbraio 2004</w:t>
      </w:r>
    </w:p>
    <w:p>
      <w:pPr>
        <w:pStyle w:val="Heading2"/>
      </w:pPr>
      <w:r>
        <w:t>Erwägungen</w:t>
      </w:r>
    </w:p>
    <w:p>
      <w:r>
        <w:rPr>
          <w:b/>
        </w:rPr>
        <w:t>E. 1</w:t>
      </w:r>
    </w:p>
    <w:p>
      <w:r>
        <w:t>Alla multa di fr. 300.-- (trecento), con l'avvertenza che la stessa deve essere pagata entro 3 mesi ritenuto che in caso di mancato pagamento, sarà commutata in arresto (art. 49 cifra 3 CPS).</w:t>
      </w:r>
    </w:p>
    <w:p>
      <w:r>
        <w:rPr>
          <w:b/>
        </w:rPr>
        <w:t>E. 1.1</w:t>
      </w:r>
    </w:p>
    <w:p>
      <w:r>
        <w:t>contravvenzione alla LF sugli stupefacenti per avere, a __________, nel periodo __________ __________ 2002/__________ __________ 2003, senza essere autorizzato, personalmente consumato un imprecisato quantitativo di sostanza stupefacente in specie cocaina e eroina; o, subordinatamente, 1.2.     per avere, a __________, nel periodo __________ __________ 2003 / __________ __________ 2003, senza essere autorizzato, personalmente consumato, in almeno un occasione, un imprecisato quantitativo di sostanza stupefacente in specie cocaina ed eroina; 2.     In caso di risposta affermativa ai quesiti no. 1.1. o 1.2., se deve essergli inflitta una pena, di che natura ed in che misura. 3.     In caso di risposta affermativa al quesito no. 2, se deve essere concessa la sospensione condizionale della pena e per quale lasso di tempo. 4.    Se deve essere ordinata la confisca e la distruzione di un bilancino e di 5,3 grammi di cocaina sequestrati in data __________.__________.2002 ex art. 58 CPS. 5.    Se deve ordinata l’iscrizione a casellario giudiziale. 6.    In caso di risposta affermativa al quesito 1.1. o 1.2. , se devono essere accollate al condannato le tasse e le spese di giudizio e in quale misura. 7.   Se deve essere ordinata la restituzione della cauzione prestata ed in quale misura. letti ed esaminati                gli atti; preso atto                          che nessuna parte ha chiesto nel termine di cui all'art. 276 cpv. 2 CPP la motivazione scritta della sentenza, né ha formulato dichiarazione di ricorso; visti                                   gli artt. 19a LStup, 58 CP, sulla procedura, gli artt. 257 e segg. CPP, 273 e segg. CPP, e art. 39 lett. a LTG; rispondendo                       affermativamente ai quesiti 1.2., 2., 4., 6., 7. e negativamente ai quesiti 1.1. e</w:t>
      </w:r>
    </w:p>
    <w:p>
      <w:r>
        <w:rPr>
          <w:b/>
        </w:rPr>
        <w:t>E. 2</w:t>
      </w:r>
    </w:p>
    <w:p>
      <w:r>
        <w:t>Al pagamento della tassa di giustizia di fr. 50.-- (cinquanta) e delle spese giudiziarie di fr. 50.-- (cinquanta). ed inoltre §     Ordina la confisca e la distruzione di: - 1 bilancino. - 5,3 grammi di cocaina sequestrati in data __________.__________.2002 dalle competenti autorità (art. 58 CPS). §§     Ordina previa crescita in giudicato del presente decreto, il dissequestro a favore dell'accusato di fr. 1'620.-- previo incasso di multa, tassa di giustizia e spese. §§§     La condanna non verrà iscritta a casellario giudiziale. vista                                 l’opposizione al decreto d’accusa interposta tempestivamente in data __________ __________ 2003; indetto                               il dibattimento __________ __________ 2004; accertate                           le generalità dell'accusato, data lettura del decreto d'accusa; proceduto                          all'interrogatorio dell'accusato, il quale ha ammesso di avere consumato in un’occasione sola nel periodo tra il __________ __________ 2003 ed il __________ __________ 2003 per una quantità complessiva di circa 0,5 grammi di cocaina ed eroina a seguito della delusione intervenuta per la                                           mancata liberazione condizionale, prevista in quel periodo, e a suo tempo discussa con il patronato; rilevato                              che prima della discussione ed in applicazione dell’art. 250 cpv. 1 CPP, il Giudice, constatati dal dibattimento nuovi fatti, ha prospettato una nuova ulteriore imputazione, segnatamente quella di contravvenzione alla LF sugli stupefacenti, per avere, a __________, nel periodo __________ __________ 2003 / __________ __________ 2003 senza essere autorizzato, personalmente consumato, in almeno un occasione, un imprecisato quantitativo di sostanza stupefacente in specie cocaina ed eroina; interrogato                         nuovamente l’accusato, il quale si è riconfermato nelle proprie allegazioni, ribadendo di avere consumato eroina e cocaina in un'unica occasione; sentito                               l'accusato per la sua dichiarazione conclusiva ( art. 252 CPC ), con la quale egli ha riconfermato quanto precedentemente esposto; posti                                 a giudizio i seguenti quesiti ; 1.     È __________ __________ colpevole di</w:t>
      </w:r>
    </w:p>
    <w:p>
      <w:r>
        <w:rPr>
          <w:b/>
        </w:rPr>
        <w:t>E. 5</w:t>
      </w:r>
    </w:p>
    <w:p>
      <w:r>
        <w:t>venendo contestualmente a cadere il quesito no.3.</w:t>
      </w:r>
    </w:p>
    <w:p>
      <w:r>
        <w:t>dichiara                           __________ __________, fu __________ e __________ nata __________, nato a __________ il __________.__________.__________, attinente di __________ /__________, domiciliato a __________ __________, __________ __________ __________ __________, celibe, __________;</w:t>
      </w:r>
    </w:p>
    <w:p>
      <w:r>
        <w:t>colpevoledi</w:t>
      </w:r>
    </w:p>
    <w:p>
      <w:r>
        <w:t>contravvenzione alla LF sugli stupefacenti</w:t>
      </w:r>
    </w:p>
    <w:p>
      <w:r>
        <w:t>per avere, a __________, nel periodo ____________________ 2003 / ____________________ 2003,</w:t>
      </w:r>
    </w:p>
    <w:p>
      <w:r>
        <w:t>senza essere autorizzato, personalmente consumato, in almeno un</w:t>
      </w:r>
    </w:p>
    <w:p>
      <w:r>
        <w:t>occasione, un imprecisato quantitativo di sostanza stupefacente in specie</w:t>
      </w:r>
    </w:p>
    <w:p>
      <w:r>
        <w:t>cocaina ed eroina;</w:t>
      </w:r>
    </w:p>
    <w:p>
      <w:r>
        <w:t>di conseguenza</w:t>
      </w:r>
    </w:p>
    <w:p>
      <w:r>
        <w:t>condanna                         __________ __________, fu __________ e __________ nata __________, nato a __________ il __________.__________.__________, attinente di __________ /__________, domiciliato a __________ __________, __________ __________, celibe, __________e;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