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10.2003.473 vom 5. August 2003</w:t>
      </w:r>
    </w:p>
    <w:p>
      <w:r>
        <w:t>TI Tribunale d'appello, 2003-08-05, IT</w:t>
      </w:r>
    </w:p>
    <w:p>
      <w:r>
        <w:rPr>
          <w:b/>
        </w:rPr>
        <w:t xml:space="preserve">Quelle: </w:t>
      </w:r>
      <w:r>
        <w:t>https://mcp.opencaselaw.ch/entscheid/ti_gerichte_10.2003.473</w:t>
      </w:r>
    </w:p>
    <w:p>
      <w:r>
        <w:t>FR: TI_GERICHTE 10.2003.473 du 5 août 2003</w:t>
      </w:r>
    </w:p>
    <w:p>
      <w:r>
        <w:t>IT: TI_GERICHTE 10.2003.473 del 5 agosto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DA __________/__________è annullato e non si fa luogo a procedimento penale nei confronti di __________ per i fatti del 29 marzo 2003 a __________.</w:t>
      </w:r>
    </w:p>
    <w:p>
      <w:r>
        <w:rPr>
          <w:b/>
        </w:rPr>
        <w:t>E. 2</w:t>
      </w:r>
    </w:p>
    <w:p>
      <w:r>
        <w:t>Non si prelevano né tasse né spese.</w:t>
      </w:r>
    </w:p>
    <w:p>
      <w:r>
        <w:rPr>
          <w:b/>
        </w:rPr>
        <w:t>E. 3</w:t>
      </w:r>
    </w:p>
    <w:p>
      <w:r>
        <w:t>Intimazione a: __________, Via __________ __________, __________, Procuratore pubblico Antonio Perugini, __________, __________, __________ SA, Via __________, __________,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