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10.2003.441 vom 18. September 2003</w:t>
      </w:r>
    </w:p>
    <w:p>
      <w:r>
        <w:t>TI Tribunale d'appello, 2003-09-18, IT</w:t>
      </w:r>
    </w:p>
    <w:p>
      <w:r>
        <w:rPr>
          <w:b/>
        </w:rPr>
        <w:t xml:space="preserve">Quelle: </w:t>
      </w:r>
      <w:r>
        <w:t>https://mcp.opencaselaw.ch/entscheid/ti_gerichte_10.2003.441</w:t>
      </w:r>
    </w:p>
    <w:p>
      <w:r>
        <w:t>FR: TI_GERICHTE 10.2003.441 du 18 septembre 2003</w:t>
      </w:r>
    </w:p>
    <w:p>
      <w:r>
        <w:t>IT: TI_GERICHTE 10.2003.441 del 18 settembre 2003</w:t>
      </w:r>
    </w:p>
    <w:p>
      <w:pPr>
        <w:pStyle w:val="Heading2"/>
      </w:pPr>
      <w:r>
        <w:t>Erwägungen</w:t>
      </w:r>
    </w:p>
    <w:p>
      <w:r>
        <w:rPr>
          <w:b/>
        </w:rPr>
        <w:t>E. 1</w:t>
      </w:r>
    </w:p>
    <w:p>
      <w:r>
        <w:t>Alla pena di 10 (dieci) giorni di detenzione sospesa condizionalmente per un periodo di prova di 2 (due) anni.</w:t>
      </w:r>
    </w:p>
    <w:p>
      <w:r>
        <w:rPr>
          <w:b/>
        </w:rPr>
        <w:t>E. 2</w:t>
      </w:r>
    </w:p>
    <w:p>
      <w:r>
        <w:t>Alla pena accessoria dell'espulsione dal territorio svizzero per un periodo di 3 (tre) anni sospesa condizionalmente per un periodo di prova di 2 (due) anni (art. 55 CPS).</w:t>
      </w:r>
    </w:p>
    <w:p>
      <w:r>
        <w:rPr>
          <w:b/>
        </w:rPr>
        <w:t>E. 3</w:t>
      </w:r>
    </w:p>
    <w:p>
      <w:r>
        <w:t>Non si prelevano né tassa di giustizia né spese giudiziarie.</w:t>
      </w:r>
    </w:p>
    <w:p>
      <w:r>
        <w:rPr>
          <w:b/>
        </w:rPr>
        <w:t>E. 4</w:t>
      </w:r>
    </w:p>
    <w:p>
      <w:r>
        <w:t>La condanna verrà iscritta a casellario giudiziale e sarà cancellata trascorso il periodo fissato dall'art. 80 CPS, rispettivamente dall'art. 41 cifra 4 CPS. vista                                  l'opposizione interposta tempestivamente in data __________ 2003 dall'accusata; indetto                               il dibattimento __________ 2003, accertate                           le generalità dell'accusata, data lettura del decreto d'accusa, proceduto all'interrogatorio dell'accusata; sentito il difensore, il quale chiede, in via principale, il proscioglimento della prevenuta dall’accusa dei reati di cui al decreto d’accusa, facendo difetto l’elemento soggettivo dell’intenzionalità. In via subordinata postula la condanna della prevenuta ad una multa simbolica in applicazione dell’art. 23 cpv. 1 LDDS in fine (caso poco grave), prescindendo da una pena privativa dela libertà personale. In ogni caso postula che la prevenuta non venga condannata alla pena accessoria dell’espulsione dal territorio svizzero neppure se condizionalmente sospesa. sentita                               da ultimo l'accusata la quale si appella alla clemenza del Giudice; posti                                 a giudizio i seguenti quesiti 1. È __________ __________ __________ colpevole di infrazione alla Legge federale concernente la dimora e il domicilio degli stranieri, (entrata e soggiorno illegali) per essere in data __________.__________.2003 entrata illegalmente in Svizzera in provenienza dalla __________ e per avervi soggiornato illegalmente a __________ sino al __________.__________.2003, senza essere in possesso di validi certificati di legittimazione (passaporto privo del richiesto visto d'entrata). 2.     In caso di risposta affermativa al quesito no. 1., se deve esserle inflitta una pena, di che natura ed in che misura. 3.     In caso di risposta affermativa al quesito 1, se deve esserle inflitta la pena accessoria dell’espulsione dal territorio svizzero ex art. 55 CPS e per quale durata. 4.     In caso di risposta affermativa ai quesiti no. 2 e 3, se deve essere concessa la sospensione condizionale della pena principale ed accessoria e per quale lasso di tempo. 5.    In caso di risposta affermativa al quesito no. 2., se la condanna deve essere iscritta a casellario giudiziale e cancellata trascorso il periodo fissato dall’art. 80 CPS, rispettivamente dall’art. 41 cfr. 4 CPS. 6.    In caso di risposta affermativa al quesito 1., se devono essere accollate alla condannata le tasse e le spese di giudizio e in quale misura. letti ed esaminati                gli atti; considerato                        che le parti sono state avvertite del diritto di presentare, per il tramite dello scrivente Giudice, dichiarazione di ricorso alla Corte di cassazione e revisione penale entro il termine di cinque giorni e del diritto di richiedere entro lo stesso termine la motivazione della sentenza (art. 276 cpv. 2 CPP), facoltà di cui le stesse non si sono avvalse, motivo per cui si rende necessario il seguente dispositivo non accompagnato da motivazione scritta; visti                                   gli artt. 23 cfr. 1 cpv. 6 in fine LDDS, 41 cifra 1 e 55 CP, sulla procedura, gli artt. 257 e segg. CPP, 273 e segg. CPP, e art. 39 lett. a LTG; rispondendo                       affermativamente ai quesiti 1, 2, e negativamente ai quesiti 3, 5, 6; venendo contestualmente a cadere il quesito no. 4; dichiara                           __________ __________ __________ , di __________ e __________ nata __________, nata a Otavalo il __________.__________.1982, cittadina ecuadoriana, domiciliata a __________, coniugata, colpevole di infrazione alla Legge federale concernente la dimora e il domicilio degli stranieri, (entrata e soggiorno illegali) per essere in data __________.__________.2003 entrata illegalmente in Svizzera in provenienza dalla __________ e per avervi soggiornato illegalmente a __________ sino al __________.__________.2003, senza essere in possesso di validi certificati di legittimazione (passaporto privo del richiesto visto d'entrata); di conseguenza condanna                         __________ __________ __________ , di __________ e __________ nata __________, nata a __________ il __________.__________.__________, cittadina ecuadoriana, domiciliata a __________, coniugata,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