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10.2003.403 vom 2. Oktober 2003</w:t>
      </w:r>
    </w:p>
    <w:p>
      <w:r>
        <w:t>TI Tribunale d'appello, 2003-10-02, IT</w:t>
      </w:r>
    </w:p>
    <w:p>
      <w:r>
        <w:rPr>
          <w:b/>
        </w:rPr>
        <w:t xml:space="preserve">Quelle: </w:t>
      </w:r>
      <w:r>
        <w:t>https://mcp.opencaselaw.ch/entscheid/ti_gerichte_10.2003.403</w:t>
      </w:r>
    </w:p>
    <w:p>
      <w:r>
        <w:t>FR: TI_GERICHTE 10.2003.403 du 2 octobre 2003</w:t>
      </w:r>
    </w:p>
    <w:p>
      <w:r>
        <w:t>IT: TI_GERICHTE 10.2003.403 del 2 ottobre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ottobre 2003 Stralcio In nome della Repubblica e Cantone del Ticino Il Giudice della Pretura penale Claudio Rotanzi richiamata l'opposizione 16 giugno 2003 di __________ __________ , __________ .1965, di __________ e __________ nata __________, nato a __________ (__________) il __________.1965, cittadino bosniaco, domiciliato a __________, Via __________, coniugato, cameriere difeso da: Avv. __________, __________ , interposta al decreto d’accusa n. DA __________/__________ di data  __________ 2003 del Sost. Procuratore Pubblico Clarissa Torricelli Bernasconi, __________ , preso atto                          che con comunicazione 22 settembre 2003, il difensore, in nome e per conto del prevenuto, ha dichiarato di ritirare la suddetta opposizione; in applicazione                   dell’art. 210 cpv. 3 CPP; decreta: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