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10.2003.400 vom 28. Oktober 2003</w:t>
      </w:r>
    </w:p>
    <w:p>
      <w:r>
        <w:t>TI Tribunale d'appello, 2003-10-28, IT</w:t>
      </w:r>
    </w:p>
    <w:p>
      <w:r>
        <w:rPr>
          <w:b/>
        </w:rPr>
        <w:t xml:space="preserve">Quelle: </w:t>
      </w:r>
      <w:r>
        <w:t>https://mcp.opencaselaw.ch/entscheid/ti_gerichte_10.2003.400</w:t>
      </w:r>
    </w:p>
    <w:p>
      <w:r>
        <w:t>FR: TI_GERICHTE 10.2003.400 du 28 octobre 2003</w:t>
      </w:r>
    </w:p>
    <w:p>
      <w:r>
        <w:t>IT: TI_GERICHTE 10.2003.400 del 28 ottobre 2003</w:t>
      </w:r>
    </w:p>
    <w:p>
      <w:pPr>
        <w:pStyle w:val="Heading2"/>
      </w:pPr>
      <w:r>
        <w:t>Volltext</w:t>
      </w:r>
    </w:p>
    <w:p>
      <w:r>
        <w:t>Incarto n.10.2003.400 ROC/MAM</w:t>
      </w:r>
    </w:p>
    <w:p>
      <w:r>
        <w:t>DA 1785/2003</w:t>
      </w:r>
    </w:p>
    <w:p>
      <w:r>
        <w:t>Bellinzona</w:t>
      </w:r>
    </w:p>
    <w:p>
      <w:r>
        <w:t>28 ottobre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13 giugno 2003 di</w:t>
      </w:r>
    </w:p>
    <w:p>
      <w:r>
        <w:t>__________ __________, di __________ e __________ nata __________, nato a __________ /__________ il __________.1981, attinente di __________ __________, domiciliato a __________ __________, __________ __________ __________, celibe, pittore;</w:t>
      </w:r>
    </w:p>
    <w:p>
      <w:r>
        <w:t>difeso da: Avv. __________ __________d,__________,</w:t>
      </w:r>
    </w:p>
    <w:p>
      <w:r>
        <w:t>interposta al decreto daccusa DA __________/__________di data __________ 2003 del Sost. Procuratore Pubblico Andrea Pagani,__________;</w:t>
      </w:r>
    </w:p>
    <w:p>
      <w:r>
        <w:t>considerato                        che con scritto 23.10.2003, i querelanti hanno ritirato la querela penale;</w:t>
      </w:r>
    </w:p>
    <w:p>
      <w:r>
        <w:t>richiamato                         lart. 31 cpv. 1 CPS;</w:t>
      </w:r>
    </w:p>
    <w:p>
      <w:r>
        <w:t>decreta:1.Il procedimentoè stralciato dai ruoli.</w:t>
      </w:r>
    </w:p>
    <w:p>
      <w:r>
        <w:t>L'incarto è ritornato al Sost. Procuratore Pubblico Andrea Pagani,__________, per quanto di sua competenza.</w:t>
      </w:r>
    </w:p>
    <w:p>
      <w:r>
        <w:t>2.Il dibattimento penale già fissato per il giorno di venerdì 31 ottobre 2003 alle ore 09.30 è annullato.</w:t>
      </w:r>
    </w:p>
    <w:p>
      <w:r>
        <w:t>3.Non si prelevano né tasse né spese di giustizia.</w:t>
      </w:r>
    </w:p>
    <w:p>
      <w:r>
        <w:t>4.Intimazione a:</w:t>
      </w:r>
    </w:p>
    <w:p>
      <w:r>
        <w:t>- __________, __________ __________, __________ __________,</w:t>
      </w:r>
    </w:p>
    <w:p>
      <w:r>
        <w:t>- Sost. Procuratore Pubblico Andrea Pagani, __________,</w:t>
      </w:r>
    </w:p>
    <w:p>
      <w:r>
        <w:t>- __________ S.a.g.l, Via _________ __________, __________,</w:t>
      </w:r>
    </w:p>
    <w:p>
      <w:r>
        <w:t>- __________, via __________, __________,</w:t>
      </w:r>
    </w:p>
    <w:p>
      <w:r>
        <w:t>- Avv. __________, 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