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10.2003.395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https://mcp.opencaselaw.ch/entscheid/ti_gerichte_10.2003.395</w:t>
      </w:r>
    </w:p>
    <w:p>
      <w:r>
        <w:t>FR: TI_GERICHTE 10.2003.395 du 5 septembre 2003</w:t>
      </w:r>
    </w:p>
    <w:p>
      <w:r>
        <w:t>IT: TI_GERICHTE 10.2003.395 del 5 settembre 2003</w:t>
      </w:r>
    </w:p>
    <w:p>
      <w:pPr>
        <w:pStyle w:val="Heading2"/>
      </w:pPr>
      <w:r>
        <w:t>Volltext</w:t>
      </w:r>
    </w:p>
    <w:p>
      <w:r>
        <w:t>Incarto n.10.2003.395/fc</w:t>
      </w:r>
    </w:p>
    <w:p>
      <w:r>
        <w:t>DA 1870/2003</w:t>
      </w:r>
    </w:p>
    <w:p>
      <w:r>
        <w:t>Bellinzona</w:t>
      </w:r>
    </w:p>
    <w:p>
      <w:r>
        <w:t>5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6 giugno 2003 di</w:t>
      </w:r>
    </w:p>
    <w:p>
      <w:r>
        <w:t>____________ ____________,____________.1948, fu ____________ e ____________ n. ____________, nato a ____________, attinente di ____________ /__, domiciliato a ____________, divorziato, invalido</w:t>
      </w:r>
    </w:p>
    <w:p>
      <w:r>
        <w:t>difeso da: Lic.iur. __________ __________,__________,</w:t>
      </w:r>
    </w:p>
    <w:p>
      <w:r>
        <w:t>interposta al decreto daccusa n. DA __________/__________ di data  __________ 2003 del Sost. Procuratore pubblico Marisa Alfier,__________,</w:t>
      </w:r>
    </w:p>
    <w:p>
      <w:r>
        <w:t>preso atto                          del ritiro della suddetta opposizione con lettera 4 settembre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17 settembre 2003 alle orenon avrà quindi luogo;l'incarto è ritornato al Sost. Procuratore pubblico Marisa Alfier,__________,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__________,</w:t>
      </w:r>
    </w:p>
    <w:p>
      <w:r>
        <w:t>Sost. Procuratore pubblico Marisa Alfier, Via __________, __________,</w:t>
      </w:r>
    </w:p>
    <w:p>
      <w:r>
        <w:t>Lic.iur. _________ _______________,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