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10.2003.387 vom 10. September 2003</w:t>
      </w:r>
    </w:p>
    <w:p>
      <w:r>
        <w:t>TI Tribunale d'appello, 2003-09-10, IT</w:t>
      </w:r>
    </w:p>
    <w:p>
      <w:r>
        <w:rPr>
          <w:b/>
        </w:rPr>
        <w:t xml:space="preserve">Quelle: </w:t>
      </w:r>
      <w:r>
        <w:t>https://mcp.opencaselaw.ch/entscheid/ti_gerichte_10.2003.387</w:t>
      </w:r>
    </w:p>
    <w:p>
      <w:r>
        <w:t>FR: TI_GERICHTE 10.2003.387 du 10 septembre 2003</w:t>
      </w:r>
    </w:p>
    <w:p>
      <w:r>
        <w:t>IT: TI_GERICHTE 10.2003.387 del 10 settembre 2003</w:t>
      </w:r>
    </w:p>
    <w:p>
      <w:pPr>
        <w:pStyle w:val="Heading2"/>
      </w:pPr>
      <w:r>
        <w:t>Volltext</w:t>
      </w:r>
    </w:p>
    <w:p>
      <w:r>
        <w:t>Incarto n.10.2003.387/fc</w:t>
      </w:r>
    </w:p>
    <w:p>
      <w:r>
        <w:t>DA 1771/2003</w:t>
      </w:r>
    </w:p>
    <w:p>
      <w:r>
        <w:t>Bellinzona</w:t>
      </w:r>
    </w:p>
    <w:p>
      <w:r>
        <w:t>10 settembre 2003</w:t>
      </w:r>
    </w:p>
    <w:p>
      <w:r>
        <w:t>Sentenza</w:t>
      </w:r>
    </w:p>
    <w:p>
      <w:r>
        <w:t>In nomedella Repubblica e Cantonedel Ticino</w:t>
      </w:r>
    </w:p>
    <w:p>
      <w:r>
        <w:t>Il Presidente della Pretura penale</w:t>
      </w:r>
    </w:p>
    <w:p>
      <w:r>
        <w:t>Marco Kraushaar</w:t>
      </w:r>
    </w:p>
    <w:p>
      <w:r>
        <w:t>sedente con Carmela Fiorini in qualità di segretaria, per giudicare</w:t>
      </w:r>
    </w:p>
    <w:p>
      <w:r>
        <w:t>__________ __________,fu __________ e __________ n. __________, nata il __________ 1956 a __________, cittadina italiana, domiciliata a __________, Via __________ __________, coniugata, casalinga</w:t>
      </w:r>
    </w:p>
    <w:p>
      <w:r>
        <w:t>(difesa da: Avv. __________,__________)</w:t>
      </w:r>
    </w:p>
    <w:p>
      <w:r>
        <w:t>prevenuta colpevole di         ripetuta infrazione alla LF sugli stupefacenti,</w:t>
      </w:r>
    </w:p>
    <w:p>
      <w:r>
        <w:t>per avere, senza essere autorizzata, locato ad __________ per conto della società "__________ Sagl", un capannone di sua proprietà che sapeva essere destinato alla coltivazione indoor di canapa finalizzata alla immissione sul mercato quale sostanza stupefacente (marijuana), percependo per la locazione un canone mensile di fr. 10'000.--, mettendosi altresì a disposizione, sempre su indicazioni di __________ __________, per assumere funzioni societarie nella "__________ Sagl" stessa;</w:t>
      </w:r>
    </w:p>
    <w:p>
      <w:r>
        <w:t>fatti avvenuti                       a __________ fra il mese di giugno 2002 e il 21 marzo 2003;</w:t>
      </w:r>
    </w:p>
    <w:p>
      <w:r>
        <w:t>reato previsto                     dall'art. 19 cifra 1 LStup.;</w:t>
      </w:r>
    </w:p>
    <w:p>
      <w:r>
        <w:t>perseguita                         con decreto daccusa n. DA __________/__________ di data __________ 2003 del Procuratore pubblico Antonio Perugini,__________, che propone la condanna dell'accusata:</w:t>
      </w:r>
    </w:p>
    <w:p>
      <w:r>
        <w:t>1.  Alla pena di 90 (novanta) giorni di detenzione , sospesi condizionalmente per un periodo di prova di 2 (due) anni.</w:t>
      </w:r>
    </w:p>
    <w:p>
      <w:r>
        <w:t>2.  Alla multa di fr. 5'000.--.</w:t>
      </w:r>
    </w:p>
    <w:p>
      <w:r>
        <w:t>3.  Al pagamento della tassa di giustizia di fr. 200.-- e delle spese giudiziarie di fr. 300.--;</w:t>
      </w:r>
    </w:p>
    <w:p>
      <w:r>
        <w:t>vista                                  l'opposizione interposta tempestivamente in data 30 maggio 2003 dall'accusata;</w:t>
      </w:r>
    </w:p>
    <w:p>
      <w:r>
        <w:t>indetto                               il dibattimento 10 settembre 2003, al quale sono comparsi l'accusata personalmente ed il suo difensore, mentre il Procuratore pubblico con lettera 31 luglio 2003 ha rinunciato ad intervenire al pubblico dibattimento, postulando nel contempo la conferma del decreto d'accusa impugnato;</w:t>
      </w:r>
    </w:p>
    <w:p>
      <w:r>
        <w:t>accertate                           le generalità dell'accusata, data lettura del decreto d'accusa, proceduto all'interrogatorio dell'accusata e all'audizione del teste __________;</w:t>
      </w:r>
    </w:p>
    <w:p>
      <w:r>
        <w:t>sentito                               il difensore, il quale chiede il proscioglimento e in via subordinata una drastica riduzione delle pene che non dovrebbero superare i 10 (dieci) giorni di detenzione e i 500.-- franchi di multa. Per concludere chiede che trovi applicazione l'art. 66 bis CP a causa delle gravi perdite subite per il mancato pagamento di diverse pigioni da parte della ____________. Sagl, fatto che ha inciso fortemente sul budget famigliare;</w:t>
      </w:r>
    </w:p>
    <w:p>
      <w:r>
        <w:t>sentita                               da ultimo l'accusata;</w:t>
      </w:r>
    </w:p>
    <w:p>
      <w:r>
        <w:t>posti                                 a giudizio i seguenti quesiti</w:t>
      </w:r>
    </w:p>
    <w:p>
      <w:r>
        <w:t>1.  Se __________ è autrice colpevole di ripetuta infrazione alla LF sugli stupefacenti per i fatti descritti nel decreto di accusa a suo carico.</w:t>
      </w:r>
    </w:p>
    <w:p>
      <w:r>
        <w:t>1.1. Se ha agito come complice.</w:t>
      </w:r>
    </w:p>
    <w:p>
      <w:r>
        <w:t>1.2. Se ha agito per negligenza.</w:t>
      </w:r>
    </w:p>
    <w:p>
      <w:r>
        <w:t>2.  Se __________ può beneficiare dell'applicazione dell'art. 66 bis CP.</w:t>
      </w:r>
    </w:p>
    <w:p>
      <w:r>
        <w:t>3.  Sulle pene proposte e sulle spese.</w:t>
      </w:r>
    </w:p>
    <w:p>
      <w:r>
        <w:t>letti ed esaminati                gli atti;</w:t>
      </w:r>
    </w:p>
    <w:p>
      <w:r>
        <w:t>preso atto                          che nessuna parte ha chiesto nel termine di cui all'art. 276 cpv. 2 CPP la motivazione scritta della sentenza, né ha formulato dichiarazione di ricorso;</w:t>
      </w:r>
    </w:p>
    <w:p>
      <w:r>
        <w:t>visti                                   gli art. 19 cifra. 1 LStup.; 66 bis CP; 9 e segg., 273 e segg CPP; 39 LTG;</w:t>
      </w:r>
    </w:p>
    <w:p>
      <w:r>
        <w:t>rispondendo                       ai quesiti posti;</w:t>
      </w:r>
    </w:p>
    <w:p>
      <w:r>
        <w:t>dichiara__________,</w:t>
      </w:r>
    </w:p>
    <w:p>
      <w:r>
        <w:t>autrice colpevole di ripetuta infrazione alla LF sugli stupefacenti, per i fatti compiuti a __________ nelle circostanze descritte nel decreto di accusa n. DA __________/__________del __________ 2003.</w:t>
      </w:r>
    </w:p>
    <w:p>
      <w:r>
        <w:t>condanna                         __________,</w:t>
      </w:r>
    </w:p>
    <w:p>
      <w:r>
        <w:t>1.  alla pena di 45 (quarantacinque) giorni di detenzione, sospesi condizionalmente per un periodo di prova di 2 (due) anni;</w:t>
      </w:r>
    </w:p>
    <w:p>
      <w:r>
        <w:t>2.  al pagamento delle tasse e spese giudiziarie di complessivi fr. 650.--.</w:t>
      </w:r>
    </w:p>
    <w:p>
      <w:r>
        <w:t>ordinal'iscrizione della condanna a casellario giudiziale, che sarà cancellata trascorso il periodo fissato dagli art. 80 e 41 cifra 4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Via __________ __________, __________,</w:t>
      </w:r>
    </w:p>
    <w:p>
      <w:r>
        <w:t>Procuratore pubblico Antonio Perugini, Viale __________, __________,</w:t>
      </w:r>
    </w:p>
    <w:p>
      <w:r>
        <w:t>Avv. _________ _________________, Via __________ __________, __________,</w:t>
      </w:r>
    </w:p>
    <w:p>
      <w:r>
        <w:t>Ministero pubblico della Confederazione, __________</w:t>
      </w:r>
    </w:p>
    <w:p>
      <w:r>
        <w:t>Comando della Polizia cantonale, __________,</w:t>
      </w:r>
    </w:p>
    <w:p>
      <w:r>
        <w:t>Sezione esecuzione pene e misure, __________,</w:t>
      </w:r>
    </w:p>
    <w:p>
      <w:r>
        <w:t>Servizio di coordinamento cantonale in materia di casellario giudiziale, __________,</w:t>
      </w:r>
    </w:p>
    <w:p>
      <w:r>
        <w:t>Ufficio del Giudice dell'istruzione e dell'arresto, __________.</w:t>
      </w:r>
    </w:p>
    <w:p>
      <w:r>
        <w:t>La sentenza è definitiva.</w:t>
      </w:r>
    </w:p>
    <w:p>
      <w:r>
        <w:t>Il presidente:                                                                            La segretaria:</w:t>
      </w:r>
    </w:p>
    <w:p>
      <w:r>
        <w:t>Distinta spese                    a carico di __________,</w:t>
      </w:r>
    </w:p>
    <w:p>
      <w:r>
        <w:t>fr.                       300.00       tassa di giustizia</w:t>
      </w:r>
    </w:p>
    <w:p>
      <w:r>
        <w:t>fr.                       350.00       spese giudiziarie</w:t>
      </w:r>
    </w:p>
    <w:p>
      <w:r>
        <w:t>fr.                      650.00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