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10.2003.365 vom 28. Mai 2003</w:t>
      </w:r>
    </w:p>
    <w:p>
      <w:r>
        <w:t>TI Tribunale d'appello, 2003-05-28, IT</w:t>
      </w:r>
    </w:p>
    <w:p>
      <w:r>
        <w:rPr>
          <w:b/>
        </w:rPr>
        <w:t xml:space="preserve">Quelle: </w:t>
      </w:r>
      <w:r>
        <w:t>https://mcp.opencaselaw.ch/entscheid/ti_gerichte_10.2003.365</w:t>
      </w:r>
    </w:p>
    <w:p>
      <w:r>
        <w:t>FR: TI_GERICHTE 10.2003.365 du 28 mai 2003</w:t>
      </w:r>
    </w:p>
    <w:p>
      <w:r>
        <w:t>IT: TI_GERICHTE 10.2003.365 del 28 maggio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L'opposizione è irricevibile.</w:t>
      </w:r>
    </w:p>
    <w:p>
      <w:r>
        <w:rPr>
          <w:b/>
        </w:rPr>
        <w:t>E. 2</w:t>
      </w:r>
    </w:p>
    <w:p>
      <w:r>
        <w:t>Alla crescita in giudicato di questo giudizio, l'incarto sarà retrocesso al Procuratore pubblico per quanto di sua competenza.</w:t>
      </w:r>
    </w:p>
    <w:p>
      <w:r>
        <w:rPr>
          <w:b/>
        </w:rPr>
        <w:t>E. 3</w:t>
      </w:r>
    </w:p>
    <w:p>
      <w:r>
        <w:t>Non si preleva tassa di giustizia, le spese di fr. 30.- sono a carico dell'opponente.</w:t>
      </w:r>
    </w:p>
    <w:p>
      <w:r>
        <w:rPr>
          <w:b/>
        </w:rPr>
        <w:t>E. 4</w:t>
      </w:r>
    </w:p>
    <w:p>
      <w:r>
        <w:t>Intimazione a: __________ __________ __________, Via __________, __________, Sost. Procuratore pubblico Andrea Pagani, __________, __________, __________, __________, __________, __________ __________, Via __________ __________, __________, __________, Via __________, __________, Il presidente:                                                                            La segretaria: Avvertenza: contro il presente giudizio può essere interposto ricorso per cassazione alla Corte di cassazione e revisione penale. Il ricorso deve essere presentato al giudice della Pretura penale, in triplice esemplare, entro venti giorni dalla notificazione della sentenza, con la precisa indicazione dei motivi e delle norme di legge che si ritengono lese.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