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10.2003.358 vom 26. Mai 2003</w:t>
      </w:r>
    </w:p>
    <w:p>
      <w:r>
        <w:t>TI Tribunale d'appello, 2003-05-26, IT</w:t>
      </w:r>
    </w:p>
    <w:p>
      <w:r>
        <w:rPr>
          <w:b/>
        </w:rPr>
        <w:t xml:space="preserve">Quelle: </w:t>
      </w:r>
      <w:r>
        <w:t>https://mcp.opencaselaw.ch/entscheid/ti_gerichte_10.2003.358</w:t>
      </w:r>
    </w:p>
    <w:p>
      <w:r>
        <w:t>FR: TI_GERICHTE 10.2003.358 du 26 mai 2003</w:t>
      </w:r>
    </w:p>
    <w:p>
      <w:r>
        <w:t>IT: TI_GERICHTE 10.2003.358 del 26 maggio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multa di fr. 100.--.</w:t>
      </w:r>
    </w:p>
    <w:p>
      <w:r>
        <w:rPr>
          <w:b/>
        </w:rPr>
        <w:t>E. 2</w:t>
      </w:r>
    </w:p>
    <w:p>
      <w:r>
        <w:t>Al versamento alla parte civile __________ dell'importo di fr. 103.40, a titolo di risarcimento.</w:t>
      </w:r>
    </w:p>
    <w:p>
      <w:r>
        <w:rPr>
          <w:b/>
        </w:rPr>
        <w:t>E. 3</w:t>
      </w:r>
    </w:p>
    <w:p>
      <w:r>
        <w:t>Al pagamento della tassa di giustizia di fr. 50.-- e delle spese giudiziarie di fr. 50.--.</w:t>
      </w:r>
    </w:p>
    <w:p>
      <w:r>
        <w:t>vista                                 l'opposizione interposta tempestivamente in data 20 maggio 2003 dall'accusato;</w:t>
      </w:r>
    </w:p>
    <w:p>
      <w:r>
        <w:t>considerato che                dai documenti ora agli atti risulta che il signor __________ ha versato alla parte civile, nel termine richiesto, l'importo di fr. 103.40, di cui all'invito 14 aprile 2003 del Procuratore pubblico;</w:t>
      </w:r>
    </w:p>
    <w:p>
      <w:r>
        <w:t>visto quanto sopra il Ministero pubblico recede dal perseguire penalmente contro il signor __________</w:t>
      </w:r>
    </w:p>
    <w:p>
      <w:r>
        <w:t>pronuncia:1.Il DA 1652/2003 è annullato e non si fa luogo a procedimento penale nei confronti di __________ __________ per i fatti avvenuti dal 12 febbraio 2003 al 24 marzo 2003 a __________ e __________</w:t>
      </w:r>
    </w:p>
    <w:p>
      <w:r>
        <w:t>2.Non si prelevano né tasse né spese.</w:t>
      </w:r>
    </w:p>
    <w:p>
      <w:r>
        <w:t>4.Intimazione a:</w:t>
      </w:r>
    </w:p>
    <w:p>
      <w:r>
        <w:t>__________, Viale __________, __________,</w:t>
      </w:r>
    </w:p>
    <w:p>
      <w:r>
        <w:t>Procuratore pubblico Antonio Perugini, __________, __________,</w:t>
      </w:r>
    </w:p>
    <w:p>
      <w:r>
        <w:t>__________,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rPr>
          <w:b/>
        </w:rPr>
        <w:t>E. 4</w:t>
      </w:r>
    </w:p>
    <w:p>
      <w:r>
        <w:t>Intimazione a: __________, Viale __________, __________, Procuratore pubblico Antonio Perugini, __________, __________, __________, __________ __________, __________, 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