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10.2003.357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https://mcp.opencaselaw.ch/entscheid/ti_gerichte_10.2003.357</w:t>
      </w:r>
    </w:p>
    <w:p>
      <w:r>
        <w:t>FR: TI_GERICHTE 10.2003.357 du 10 juin 2003</w:t>
      </w:r>
    </w:p>
    <w:p>
      <w:r>
        <w:t>IT: TI_GERICHTE 10.2003.357 del 10 giugno 2003</w:t>
      </w:r>
    </w:p>
    <w:p>
      <w:pPr>
        <w:pStyle w:val="Heading2"/>
      </w:pPr>
      <w:r>
        <w:t>Volltext</w:t>
      </w:r>
    </w:p>
    <w:p>
      <w:r>
        <w:t>Incarto n.10.2003.357/fc</w:t>
      </w:r>
    </w:p>
    <w:p>
      <w:r>
        <w:t>DA 1433/2003</w:t>
      </w:r>
    </w:p>
    <w:p>
      <w:r>
        <w:t>Bellinzona</w:t>
      </w:r>
    </w:p>
    <w:p>
      <w:r>
        <w:t>10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15 maggio 2003 di</w:t>
      </w:r>
    </w:p>
    <w:p>
      <w:r>
        <w:t>__________,__________.1932, fu __________ e fu __________ n. __________, nato a __________ __________, attinente di __________ /__________, domiciliato a __________, Via __________, vedovo, pensionato</w:t>
      </w:r>
    </w:p>
    <w:p>
      <w:r>
        <w:t>difeso da: dott.iur. __________ __________,__________,</w:t>
      </w:r>
    </w:p>
    <w:p>
      <w:r>
        <w:t>interposta al decreto daccusa n. DA __________/__________ di data  __________ 2003 del Sost. Procuratore pubblico Chiara Borelli,__________,</w:t>
      </w:r>
    </w:p>
    <w:p>
      <w:r>
        <w:t>preso atto                          del ritiro della suddetta opposizione con lettera 4 giugno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Chiara Borelli,__________,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 __________, Via __________ __________, __________,</w:t>
      </w:r>
    </w:p>
    <w:p>
      <w:r>
        <w:t>Sost. Procuratore pubblico Chiara Borelli, Via __________, __________,</w:t>
      </w:r>
    </w:p>
    <w:p>
      <w:r>
        <w:t>__________, Via __________, __________,</w:t>
      </w:r>
    </w:p>
    <w:p>
      <w:r>
        <w:t>__________, Via __________, __________,</w:t>
      </w:r>
    </w:p>
    <w:p>
      <w:r>
        <w:t>dott.iur.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