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10.2003.353 vom 10. Juni 2003</w:t>
      </w:r>
    </w:p>
    <w:p>
      <w:r>
        <w:t>TI Tribunale d'appello, 2003-06-10, IT</w:t>
      </w:r>
    </w:p>
    <w:p>
      <w:r>
        <w:rPr>
          <w:b/>
        </w:rPr>
        <w:t xml:space="preserve">Quelle: </w:t>
      </w:r>
      <w:r>
        <w:t>https://mcp.opencaselaw.ch/entscheid/ti_gerichte_10.2003.353</w:t>
      </w:r>
    </w:p>
    <w:p>
      <w:r>
        <w:t>FR: TI_GERICHTE 10.2003.353 du 10 juin 2003</w:t>
      </w:r>
    </w:p>
    <w:p>
      <w:r>
        <w:t>IT: TI_GERICHTE 10.2003.353 del 10 giugno 2003</w:t>
      </w:r>
    </w:p>
    <w:p>
      <w:pPr>
        <w:pStyle w:val="Heading2"/>
      </w:pPr>
      <w:r>
        <w:t>Volltext</w:t>
      </w:r>
    </w:p>
    <w:p>
      <w:r>
        <w:t>Incarto n.10.2003.353/fc</w:t>
      </w:r>
    </w:p>
    <w:p>
      <w:r>
        <w:t>DA 1500/2003</w:t>
      </w:r>
    </w:p>
    <w:p>
      <w:r>
        <w:t>Bellinzona</w:t>
      </w:r>
    </w:p>
    <w:p>
      <w:r>
        <w:t>10 giugno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Richiamata l'opposizione 19 maggio 2003 di</w:t>
      </w:r>
    </w:p>
    <w:p>
      <w:r>
        <w:t>__________ __________,__________.1964, di __________ e __________ n. __________, nato a __________ /__________, attinente di __________, domiciliato a __________, Via __________ __________, divorziato, avvocato</w:t>
      </w:r>
    </w:p>
    <w:p>
      <w:r>
        <w:t>difeso da: Avv. __________ -__________ __________,__________,</w:t>
      </w:r>
    </w:p>
    <w:p>
      <w:r>
        <w:t>interposta al decreto daccusa n. DA __________/__________ di data  __________ 2003 del Sost. Procuratore pubblico Andrea Pagani,__________,</w:t>
      </w:r>
    </w:p>
    <w:p>
      <w:r>
        <w:t>preso atto                          del ritiro della suddetta opposizione con lettera 3 giugno 2003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Sost. Procuratore pubblico Andrea Pagani,__________, per quanto di sua competenza.</w:t>
      </w:r>
    </w:p>
    <w:p>
      <w:r>
        <w:t>2.Non si preleva tassa di giustizia; le spese relative alla presente decisione sono a carico dell'opponente.</w:t>
      </w:r>
    </w:p>
    <w:p>
      <w:r>
        <w:t>3.Intimazione a:</w:t>
      </w:r>
    </w:p>
    <w:p>
      <w:r>
        <w:t>__________, Via __________, __________,</w:t>
      </w:r>
    </w:p>
    <w:p>
      <w:r>
        <w:t>Sost. Procuratore pubblico Andrea Pagani, __________ __________, __________,</w:t>
      </w:r>
    </w:p>
    <w:p>
      <w:r>
        <w:t>Avv. __________ __________, Via __________, __________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Distinta spese:                   Spese giudiziarie                 fr.      30.00</w:t>
      </w:r>
    </w:p>
    <w:p>
      <w:r>
        <w:t>Totale                                fr.     30.00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