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10.2003.265 vom 25. Juni 2003</w:t>
      </w:r>
    </w:p>
    <w:p>
      <w:r>
        <w:t>TI Tribunale d'appello, 2003-06-25, IT</w:t>
      </w:r>
    </w:p>
    <w:p>
      <w:r>
        <w:rPr>
          <w:b/>
        </w:rPr>
        <w:t xml:space="preserve">Quelle: </w:t>
      </w:r>
      <w:r>
        <w:t>https://mcp.opencaselaw.ch/entscheid/ti_gerichte_10.2003.265</w:t>
      </w:r>
    </w:p>
    <w:p>
      <w:r>
        <w:t>FR: TI_GERICHTE 10.2003.265 du 25 juin 2003</w:t>
      </w:r>
    </w:p>
    <w:p>
      <w:r>
        <w:t>IT: TI_GERICHTE 10.2003.265 del 25 giugno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LCS;</w:t>
      </w:r>
    </w:p>
    <w:p>
      <w:r>
        <w:t>perseguito                         con decreto daccusa n. DA __________/__________ di data __________ 2003 del Procuratore pubblico Antonio Perugini,__________, che propone la condanna dell'accusato:</w:t>
      </w:r>
    </w:p>
    <w:p>
      <w:r>
        <w:t>1.  Alla pena di 45 (quarantacinque) giorni di detenzione sospesa condizionalmente per un periodo di prova di 3 (tre) anni.</w:t>
      </w:r>
    </w:p>
    <w:p>
      <w:r>
        <w:t>2.  Alla multa di fr. 1'200.--.</w:t>
      </w:r>
    </w:p>
    <w:p>
      <w:r>
        <w:t>3.  Al pagamento della tassa di giustizia di fr. 200.-- e delle spese giudiziarie di fr. 300.--;</w:t>
      </w:r>
    </w:p>
    <w:p>
      <w:r>
        <w:t>vista                                  l'opposizione interposta tempestivamente in data 8 aprile 2003 dall'accusato;</w:t>
      </w:r>
    </w:p>
    <w:p>
      <w:r>
        <w:t>indetto                               il dibattimento 25 giugno 2003, al quale sono comparsi l'accusato personalmente ed il suo difensore (avv. __________ __________ in sostituzione dell'avv. __________ __________), mentre il Procuratore pubblico con lettera 15 maggio 2003 ha rinunciato ad intervenire al pubblico dibattimento, postulando nel contempo la conferma del decreto d'accusa impugnato;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osserva che l'accusato ha bevuto dopo la collisione e che manca la dimostrazione che vi fosse un'ebrietà precedente, rileva che la LCS non è applicabile poiché la collisione non è avvenuta su una strada pubblica, afferma che il __________ non è punibile per inosservanza dei doveri in caso d'infortunio perché non si è allontanato dal luogo dell'incidente e, infine, rileva che il suo rifiuto di sottoporsi alla prova del sangue è scusabile con la paura della revoca della licenza di condurre che gli serve, fra l'altro per la sua attività lavorativa. Chiede il proscioglimento da tutti i capi d'imputazione e in via subordinata una riduzione sia della pena detentiva, sia della multa;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__________ __________ è autore colpevole di:</w:t>
      </w:r>
    </w:p>
    <w:p>
      <w:r>
        <w:t>1.1.  circolazione in stato di ebrietà</w:t>
      </w:r>
    </w:p>
    <w:p>
      <w:r>
        <w:t>1.2.  opposizione alla prova del sangue</w:t>
      </w:r>
    </w:p>
    <w:p>
      <w:r>
        <w:t>1.3.  infrazione alla norme della circolazione</w:t>
      </w:r>
    </w:p>
    <w:p>
      <w:r>
        <w:t>1.4.  inosservanza dei doveri in caso di infortunio</w:t>
      </w:r>
    </w:p>
    <w:p>
      <w:r>
        <w:t>per i fatti descritti nel decreto di accusa a suo carico.</w:t>
      </w:r>
    </w:p>
    <w:p>
      <w:r>
        <w:t>2.  Sulle pene proposte e sulle spese.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91. cpv. 1 e 3, 90 cifra 1 LCS, in relazione con gli art. 26 cpv. 1, 31 cpv. 1 e 2, 36 cpv. 4 LCS, art. 2 cpv. 1 e 2, 3 cpv. 1, 17 cpv. 1 ONC, 92 cpv. 1 LCS, in relazione con l'art. 51 cpv. 1 e 3 LCS ; 9 e segg., 273 e segg. CPP; 39 LTG;</w:t>
      </w:r>
    </w:p>
    <w:p>
      <w:r>
        <w:t>rispondendo                       ai quesiti posti;</w:t>
      </w:r>
    </w:p>
    <w:p>
      <w:r>
        <w:t>proscioglie____________________,</w:t>
      </w:r>
    </w:p>
    <w:p>
      <w:r>
        <w:t>dall'imputazione di inosservanza dei doveri in caso d'infortunio;</w:t>
      </w:r>
    </w:p>
    <w:p>
      <w:r>
        <w:t>dichiara____________________,</w:t>
      </w:r>
    </w:p>
    <w:p>
      <w:r>
        <w:t>autore colpevole di circolazione in stato di ebrietà, opposizione alla prova del sangue e infrazione alle norme della circolazione per i fatti compiuti a __________ e __________ il 24 gennaio 2003 nelle circostanze descritte nel decreto di accusa n. DA __________/__________del __________ 2003;</w:t>
      </w:r>
    </w:p>
    <w:p>
      <w:r>
        <w:t>condanna                         __________ __________,</w:t>
      </w:r>
    </w:p>
    <w:p>
      <w:r>
        <w:t>1.  alla pena di 35 (trentacinque) giorni di detenzione, sospesi condizionalmente per un periodo di prova di 3 (tre) anni;</w:t>
      </w:r>
    </w:p>
    <w:p>
      <w:r>
        <w:t>2.  alla multa di fr. 1'200.--;</w:t>
      </w:r>
    </w:p>
    <w:p>
      <w:r>
        <w:t>3.  al pagamento delle tasse e spese giudiziarie di complessivi fr. 650.--;</w:t>
      </w:r>
    </w:p>
    <w:p>
      <w:r>
        <w:t>ordinal'iscrizione della condanna a casellario giudiziale, che sarà cancellata trascorso il periodo fissato dagli art. 80 e 41 cifra 4 CP.</w:t>
      </w:r>
    </w:p>
    <w:p>
      <w:r>
        <w:t>assegnaal condannato il termine di tre mesi per il pagamento della multa e lo avverte che in caso di mancato pagamento entro il termine la pena sarà commutata in arresto.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 __________, __________,</w:t>
      </w:r>
    </w:p>
    <w:p>
      <w:r>
        <w:t>Procuratore pubblico Antonio Perugini, Viale __________, __________,</w:t>
      </w:r>
    </w:p>
    <w:p>
      <w:r>
        <w:t>Avv. __________ __________ __________, __________ __________, __________,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 __________ __________,</w:t>
      </w:r>
    </w:p>
    <w:p>
      <w:r>
        <w:t>fr.1200.00multa</w:t>
      </w:r>
    </w:p>
    <w:p>
      <w:r>
        <w:t>fr.                       250.00       tassa di giustizia</w:t>
      </w:r>
    </w:p>
    <w:p>
      <w:r>
        <w:t>fr.                       400.00       spese giudiziarie</w:t>
      </w:r>
    </w:p>
    <w:p>
      <w:r>
        <w:t>fr.                    1'850.00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