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10.2003.263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https://mcp.opencaselaw.ch/entscheid/ti_gerichte_10.2003.263</w:t>
      </w:r>
    </w:p>
    <w:p>
      <w:r>
        <w:t>FR: TI_GERICHTE 10.2003.263 du 20 mai 2003</w:t>
      </w:r>
    </w:p>
    <w:p>
      <w:r>
        <w:t>IT: TI_GERICHTE 10.2003.263 del 20 maggio 2003</w:t>
      </w:r>
    </w:p>
    <w:p>
      <w:pPr>
        <w:pStyle w:val="Heading2"/>
      </w:pPr>
      <w:r>
        <w:t>Volltext</w:t>
      </w:r>
    </w:p>
    <w:p>
      <w:r>
        <w:t>Incarto n.10.2003.263/bep</w:t>
      </w:r>
    </w:p>
    <w:p>
      <w:r>
        <w:t>DA 976/2003</w:t>
      </w:r>
    </w:p>
    <w:p>
      <w:r>
        <w:t>Bellinzona</w:t>
      </w:r>
    </w:p>
    <w:p>
      <w:r>
        <w:t>20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7 aprile 2003 di</w:t>
      </w:r>
    </w:p>
    <w:p>
      <w:r>
        <w:t>__________ __________,__________.1979, di __________ e __________ n. __________ __________, nata a __________ /__________, attinente di __________ /__________, domiciliata a __________, Via __________, nubile, impiegata</w:t>
      </w:r>
    </w:p>
    <w:p>
      <w:r>
        <w:t>interposta al decreto daccusa n. DA __________/__________ di data __________ 2003 del Procuratore pubblico Nicola Respini,__________,</w:t>
      </w:r>
    </w:p>
    <w:p>
      <w:r>
        <w:t>preso atto                          del ritiro della suddetta opposizione con lettera 14 maggio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Nicola Respini,__________,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Nicola Respini,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