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10.2003.251 vom 11. August 2003</w:t>
      </w:r>
    </w:p>
    <w:p>
      <w:r>
        <w:t>TI Tribunale d'appello, 2003-08-11, IT</w:t>
      </w:r>
    </w:p>
    <w:p>
      <w:r>
        <w:rPr>
          <w:b/>
        </w:rPr>
        <w:t xml:space="preserve">Quelle: </w:t>
      </w:r>
      <w:r>
        <w:t>https://mcp.opencaselaw.ch/entscheid/ti_gerichte_10.2003.251</w:t>
      </w:r>
    </w:p>
    <w:p>
      <w:r>
        <w:t>FR: TI_GERICHTE 10.2003.251 du 11 août 2003</w:t>
      </w:r>
    </w:p>
    <w:p>
      <w:r>
        <w:t>IT: TI_GERICHTE 10.2003.251 del 11 agosto 2003</w:t>
      </w:r>
    </w:p>
    <w:p>
      <w:pPr>
        <w:pStyle w:val="Heading2"/>
      </w:pPr>
      <w:r>
        <w:t>Volltext</w:t>
      </w:r>
    </w:p>
    <w:p>
      <w:r>
        <w:t>Incarto n.10.2003.251/bep</w:t>
      </w:r>
    </w:p>
    <w:p>
      <w:r>
        <w:t>DA 944/2003</w:t>
      </w:r>
    </w:p>
    <w:p>
      <w:r>
        <w:t>Bellinzona</w:t>
      </w:r>
    </w:p>
    <w:p>
      <w:r>
        <w:t>11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27 marzo 2003 di</w:t>
      </w:r>
    </w:p>
    <w:p>
      <w:r>
        <w:t>__________ __________,__________.1971, di __________ e __________ n. __________, nato a __________ /__________, attinente di __________ /__________, domiciliato a __________, __________ __________, coniugato, agente di polizia</w:t>
      </w:r>
    </w:p>
    <w:p>
      <w:r>
        <w:t>difeso da: Avv. __________ __________,__________,</w:t>
      </w:r>
    </w:p>
    <w:p>
      <w:r>
        <w:t>interposta al decreto daccusa n. DA __________/__________ di data __________ 2003 del Procuratore pubblico Marco Villa,__________,</w:t>
      </w:r>
    </w:p>
    <w:p>
      <w:r>
        <w:t>preso atto                          del ritiro della suddetta opposizione con lettera 8 agosto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Marco Villa,__________,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__________, __________,</w:t>
      </w:r>
    </w:p>
    <w:p>
      <w:r>
        <w:t>Procuratore pubblico Marco Villa, Via __________, __________,</w:t>
      </w:r>
    </w:p>
    <w:p>
      <w:r>
        <w:t>__________, __________,</w:t>
      </w:r>
    </w:p>
    <w:p>
      <w:r>
        <w:t>Avv. __________, Via __________, __________,</w:t>
      </w:r>
    </w:p>
    <w:p>
      <w:r>
        <w:t>Avv.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