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10.2003.25 vom 9. Mai 2003</w:t>
      </w:r>
    </w:p>
    <w:p>
      <w:r>
        <w:t>TI Tribunale d'appello, 2003-05-09, IT</w:t>
      </w:r>
    </w:p>
    <w:p>
      <w:r>
        <w:rPr>
          <w:b/>
        </w:rPr>
        <w:t xml:space="preserve">Quelle: </w:t>
      </w:r>
      <w:r>
        <w:t>https://mcp.opencaselaw.ch/entscheid/ti_gerichte_10.2003.25</w:t>
      </w:r>
    </w:p>
    <w:p>
      <w:r>
        <w:t>FR: TI_GERICHTE 10.2003.25 du 9 mai 2003</w:t>
      </w:r>
    </w:p>
    <w:p>
      <w:r>
        <w:t>IT: TI_GERICHTE 10.2003.25 del 9 maggio 2003</w:t>
      </w:r>
    </w:p>
    <w:p>
      <w:pPr>
        <w:pStyle w:val="Heading2"/>
      </w:pPr>
      <w:r>
        <w:t>Erwägungen</w:t>
      </w:r>
    </w:p>
    <w:p>
      <w:r>
        <w:rPr>
          <w:b/>
        </w:rPr>
        <w:t>E. 1</w:t>
      </w:r>
    </w:p>
    <w:p>
      <w:r>
        <w:t>alla pena di giorni 15 (quindici) di detenzione sospesi condizionalmente per un periodo di prova di anni 2 (due).</w:t>
      </w:r>
    </w:p>
    <w:p>
      <w:r>
        <w:rPr>
          <w:b/>
        </w:rPr>
        <w:t>E. 2</w:t>
      </w:r>
    </w:p>
    <w:p>
      <w:r>
        <w:t>alla pena accessoria dell'espulsione dal territorio svizzero per un periodo di anni</w:t>
      </w:r>
    </w:p>
    <w:p>
      <w:r>
        <w:rPr>
          <w:b/>
        </w:rPr>
        <w:t>E. 3</w:t>
      </w:r>
    </w:p>
    <w:p>
      <w:r>
        <w:t>(tre), da espiare (art. 55 CPS).</w:t>
      </w:r>
    </w:p>
    <w:p>
      <w:r>
        <w:t>3.al pagamento della tassa di giustizia di fr. 100.-- e delle spese giudiziarie di</w:t>
      </w:r>
    </w:p>
    <w:p>
      <w:r>
        <w:t>fr. 100.--.</w:t>
      </w:r>
    </w:p>
    <w:p>
      <w:r>
        <w:t>ed inoltre4.La condanna verrà iscritta a casellario giudiziale e sarà cancellata trascorso il periodo fissato dallart. 80 CPS, rispettivamente dall'art. 41 cifra 4 CPS.</w:t>
      </w:r>
    </w:p>
    <w:p>
      <w:r>
        <w:t>2 dicembre 2002;</w:t>
      </w:r>
    </w:p>
    <w:p>
      <w:r>
        <w:t>indetto                               il dibattimento 9 maggio 2003, al quale l'accusata, regolarmente citata a mezzo raccomandata del 4/10 febbraio 2003, non è comparsa, mentre il Procuratore pubblico ha rinunciato a comparire postulando la conferma del decreto d'accusa;</w:t>
      </w:r>
    </w:p>
    <w:p>
      <w:r>
        <w:t>proceduto                          nelle forme contumaciali;</w:t>
      </w:r>
    </w:p>
    <w:p>
      <w:r>
        <w:t>data                                  lettura del decreto d'accusa;</w:t>
      </w:r>
    </w:p>
    <w:p>
      <w:r>
        <w:t>letti ed esaminati                gli atti;</w:t>
      </w:r>
    </w:p>
    <w:p>
      <w:r>
        <w:t>posti                                 a giudizio i seguenti quesiti:</w:t>
      </w:r>
    </w:p>
    <w:p>
      <w:r>
        <w:t>1. È __________ __________ __________ __________ colpevole di</w:t>
      </w:r>
    </w:p>
    <w:p>
      <w:r>
        <w:t>violazione della Legge federale sulla dimora ed il domicilio degli stranieri</w:t>
      </w:r>
    </w:p>
    <w:p>
      <w:r>
        <w:t>per essere,</w:t>
      </w:r>
    </w:p>
    <w:p>
      <w:r>
        <w:t>entrata illegalmente in Svizzera attraverso il valico stradale di Ponte Tresa priva del richiesto visto d'entrata, raggiungendo poi __________ __________ dove veniva poi fermata;</w:t>
      </w:r>
    </w:p>
    <w:p>
      <w:r>
        <w:t>fatti avvenuti a __________ __________ e __________ __________ il 15 novembre 2002;</w:t>
      </w:r>
    </w:p>
    <w:p>
      <w:r>
        <w:t>2.     In caso di risposta affermativa al quesito no. 1., se deve</w:t>
      </w:r>
    </w:p>
    <w:p>
      <w:r>
        <w:t>essergli inflitta una pena, di che natura ed in che misura.</w:t>
      </w:r>
    </w:p>
    <w:p>
      <w:r>
        <w:t>3.     In caso di risposta affermativa al quesito 2, se deve esserle inflitta la pena</w:t>
      </w:r>
    </w:p>
    <w:p>
      <w:r>
        <w:t>accessoria dellespulsione dal territorio svizzero (art. 55 CPS) ed in quale</w:t>
      </w:r>
    </w:p>
    <w:p>
      <w:r>
        <w:t>misura.</w:t>
      </w:r>
    </w:p>
    <w:p>
      <w:r>
        <w:t>4.     In caso di risposta affermativa al quesito no. 2, se deve essere concessa la</w:t>
      </w:r>
    </w:p>
    <w:p>
      <w:r>
        <w:t>sospensione condizionale della pena e per quale lasso di tempo.</w:t>
      </w:r>
    </w:p>
    <w:p>
      <w:r>
        <w:t>5.    In caso di risposta  affermativa al quesito no. 3 se deve essere concessa la</w:t>
      </w:r>
    </w:p>
    <w:p>
      <w:r>
        <w:t>sospensione condizionale della pena accessoria e per quale lasso di tempo.</w:t>
      </w:r>
    </w:p>
    <w:p>
      <w:r>
        <w:t>6.                                               In caso di risposta affermativa al quesito no. 2., se la condanna deve essere</w:t>
      </w:r>
    </w:p>
    <w:p>
      <w:r>
        <w:t>iscritta a casellario giudiziale e cancellata trascorso il periodo fissato dallart.</w:t>
      </w:r>
    </w:p>
    <w:p>
      <w:r>
        <w:t>80 CPS, rispettivamente dallart. 41 cfr. 4 CPS se il condannato avrà tenuto</w:t>
      </w:r>
    </w:p>
    <w:p>
      <w:r>
        <w:t>buona condotta e se le multe  e le pene accessorie pronunciate senza la</w:t>
      </w:r>
    </w:p>
    <w:p>
      <w:r>
        <w:t>sospensione condizionale sono state eseguite.</w:t>
      </w:r>
    </w:p>
    <w:p>
      <w:r>
        <w:t>7.    In caso di risposta affermativa al quesito 1, se devono</w:t>
      </w:r>
    </w:p>
    <w:p>
      <w:r>
        <w:t>essere accollate al condannato le tasse e le spese di giudizio e in quale misura.</w:t>
      </w:r>
    </w:p>
    <w:p>
      <w:r>
        <w:t>richiamati                          gli art. 23 cpv. 1 LDDS, 55 CPS, sulla procedura, gli artt. 257 e segg. CPP, 273 e segg. CPP, art. 277 CPPe art. 39 lett. a LTG;</w:t>
      </w:r>
    </w:p>
    <w:p>
      <w:r>
        <w:t>rispondendo                       affermativamente ai quesiti  1, 2, 3, 4, 6 e 7 negativamente al quesito 5;</w:t>
      </w:r>
    </w:p>
    <w:p>
      <w:r>
        <w:t>dichiara__________,di __________ e __________ n. __________ __________, nata a __________ (__________) il __________.1974, cittadina dominicana, residente a __________ -__________ __________, in __________, studentessa, nubile,</w:t>
      </w:r>
    </w:p>
    <w:p>
      <w:r>
        <w:t>colpevoledi</w:t>
      </w:r>
    </w:p>
    <w:p>
      <w:r>
        <w:t>violazione della Legge federale sulla dimora ed il domicilio degli stranieri</w:t>
      </w:r>
    </w:p>
    <w:p>
      <w:r>
        <w:t>per essere,</w:t>
      </w:r>
    </w:p>
    <w:p>
      <w:r>
        <w:t>entrata illegalmente in Svizzera attraverso il valico stradale di Ponte Tresa priva del richiesto visto d'entrata, raggiungendo poi __________ __________ dove veniva fermata;</w:t>
      </w:r>
    </w:p>
    <w:p>
      <w:r>
        <w:t>fatti avvenuti a __________ __________ e __________ __________ il 15 novembre 2002</w:t>
      </w:r>
    </w:p>
    <w:p>
      <w:r>
        <w:t>di conseguenza</w:t>
      </w:r>
    </w:p>
    <w:p>
      <w:r>
        <w:t>condanna                         __________,di __________ e __________ n. __________ __________, nata a __________ __________ (__________) il __________.1974, cittadina dominicana, domiciliata a __________ -__________ __________, in Via __________, studentessa, nubile</w:t>
      </w:r>
    </w:p>
    <w:p>
      <w:r>
        <w:t>1.Alla pena di giorni 10 (dieci) di detenzione sospesi condizionalmente per un periodo di prova di anni 2 (due).</w:t>
      </w:r>
    </w:p>
    <w:p>
      <w:r>
        <w:t>2.Alla pena accessoria dell'espulsione dal territorio svizzero per un periodo di anni 3 (tre), da espiare (art. 55 CPS).</w:t>
      </w:r>
    </w:p>
    <w:p>
      <w:r>
        <w:t>3.Al pagamento della tassa di giustizia di fr. 200.--  (aumentata a Fr. 400.- in caso di richiesta di motivazione scritta) e delle spese giudiziarie di</w:t>
      </w:r>
    </w:p>
    <w:p>
      <w:r>
        <w:t>fr. 200.--.</w:t>
      </w:r>
    </w:p>
    <w:p>
      <w:r>
        <w:t>ordinaLiscrizione della condanna a casellario giudiziale, che sarà cancellata</w:t>
      </w:r>
    </w:p>
    <w:p>
      <w:r>
        <w:t>trascorso il periodo previsto dallart. 80 CPS se la condannata avrà tenuto</w:t>
      </w:r>
    </w:p>
    <w:p>
      <w:r>
        <w:t>buona condotta e se le multe  e le pene accessorie pronunciate senza la</w:t>
      </w:r>
    </w:p>
    <w:p>
      <w:r>
        <w:t>sospensione condizionale sono state eseguite (art. 41 cfr. 4 CPS)</w:t>
      </w:r>
    </w:p>
    <w:p>
      <w:r>
        <w:t>avverteil condannato in contumacia, per il tramite del suo difensore, del suo</w:t>
      </w:r>
    </w:p>
    <w:p>
      <w:r>
        <w:t>diritto di presentare al Giudice, nel termine di sei mesi dallemanazione della</w:t>
      </w:r>
    </w:p>
    <w:p>
      <w:r>
        <w:t>sentenza, istanza per un nuovo giudizio. Il condannato può ricorrere</w:t>
      </w:r>
    </w:p>
    <w:p>
      <w:r>
        <w:t>unicamente contro la decisione di procedere nelle vie contumaciali.</w:t>
      </w:r>
    </w:p>
    <w:p>
      <w:r>
        <w:t>Intimazione a:</w:t>
      </w:r>
    </w:p>
    <w:p>
      <w:r>
        <w:t>- __________ __________ __________ __________, __________ - __________ __________,</w:t>
      </w:r>
    </w:p>
    <w:p>
      <w:r>
        <w:t>- Procuratore pubblico Antonio Perugini, __________,</w:t>
      </w:r>
    </w:p>
    <w:p>
      <w:r>
        <w:t>- Lic.iur. __________ __________, Via __________, __________,</w:t>
      </w:r>
    </w:p>
    <w:p>
      <w:r>
        <w:t>e, alla crescita in giudicato della sentenza, a</w:t>
      </w:r>
    </w:p>
    <w:p>
      <w:r>
        <w:t>- Comando della Polizia cantonale, __________,</w:t>
      </w:r>
    </w:p>
    <w:p>
      <w:r>
        <w:t>- Ufficio dei Giudici delIstruzione e dellArresto, __________,</w:t>
      </w:r>
    </w:p>
    <w:p>
      <w:r>
        <w:t>- Sezione esecuzione pene e misure, __________,</w:t>
      </w:r>
    </w:p>
    <w:p>
      <w:r>
        <w:t>- Servizio di coordinamento cantonale in materia di casellario giudiziale,</w:t>
      </w:r>
    </w:p>
    <w:p>
      <w:r>
        <w:t>__________,</w:t>
      </w:r>
    </w:p>
    <w:p>
      <w:r>
        <w:t>- Sezione Cantonale Stranieri, Ufficio giuridico, __________,</w:t>
      </w:r>
    </w:p>
    <w:p>
      <w:r>
        <w:t>Il giudice:                                                                   Il segretario assessore:</w:t>
      </w:r>
    </w:p>
    <w:p>
      <w:r>
        <w:t>Distinta spese                    a carico di __________,</w:t>
      </w:r>
    </w:p>
    <w:p>
      <w:r>
        <w:t>fr.                  200.00            tassa di giustizia</w:t>
      </w:r>
    </w:p>
    <w:p>
      <w:r>
        <w:t>fr.                  200.00            spese giudiziarie</w:t>
      </w:r>
    </w:p>
    <w:p>
      <w:r>
        <w:t>fr.                      0.00            spese di inchiesta</w:t>
      </w:r>
    </w:p>
    <w:p>
      <w:r>
        <w:t>fr.                      0.00            testi</w:t>
      </w:r>
    </w:p>
    <w:p>
      <w:r>
        <w:t>fr.                  400.00            totale</w:t>
      </w:r>
    </w:p>
    <w:p>
      <w:r>
        <w:rPr>
          <w:b/>
        </w:rPr>
        <w:t>E. 4</w:t>
      </w:r>
    </w:p>
    <w:p>
      <w:r>
        <w:t>La condanna verrà iscritta a casellario giudiziale e sarà cancellata trascorso il periodo fissato dall’art. 80 CPS, rispettivamente dall'art. 41 cifra 4 CPS. vista                                 l’opposizione al decreto d’accusa interposta tempestivamente in data 2 dicembre 2002; indetto                               il dibattimento 9 maggio 2003, al quale l'accusata, regolarmente citata a mezzo raccomandata del 4/10 febbraio 2003, non è comparsa, mentre il Procuratore pubblico ha rinunciato a comparire postulando la conferma del decreto d'accusa; proceduto                          nelle forme contumaciali; data                                  lettura del decreto d'accusa; letti ed esaminati                gli atti; posti                                 a giudizio i seguenti quesiti: 1. È __________ __________ __________ __________ colpevole di violazione della Legge federale sulla dimora ed il domicilio degli stranieri per essere, entrata illegalmente in Svizzera attraverso il valico stradale di Ponte Tresa priva del richiesto visto d'entrata, raggiungendo poi __________ __________ dove veniva poi fermata; fatti avvenuti a __________ __________ e __________ __________ il 15 novembre 2002; 2.     In caso di risposta affermativa al quesito no. 1., se deve essergli inflitta una pena, di che natura ed in che misura. 3.     In caso di risposta affermativa al quesito 2, se deve esserle inflitta la pena accessoria dell’espulsione dal territorio svizzero (art. 55 CPS) ed in quale misura. 4.     In caso di risposta affermativa al quesito no. 2, se deve essere concessa la sospensione condizionale della pena e per quale lasso di tempo. 5.    In caso di risposta  affermativa al quesito no. 3 se deve essere concessa la sospensione condizionale della pena accessoria e per quale lasso di tempo. 6.                                               In caso di risposta affermativa al quesito no. 2., se la condanna deve essere iscritta a casellario giudiziale e cancellata trascorso il periodo fissato dall’art. 80 CPS, rispettivamente dall’art. 41 cfr. 4 CPS se il condannato avrà tenuto buona condotta e se le multe  e le pene accessorie pronunciate senza la sospensione condizionale sono state eseguite. 7.    In caso di risposta affermativa al quesito 1, se devono essere accollate al condannato le tasse e le spese di giudizio e in quale misura. richiamati                          gli art. 23 cpv. 1 LDDS, 55 CPS, sulla procedura, gli artt. 257 e segg. CPP, 273 e segg. CPP, art. 277 CPP e art. 39 lett. a LTG; rispondendo                       affermativamente ai quesiti  1, 2, 3, 4, 6 e 7 negativamente al quesito 5; dichiara __________ , di __________ e __________ n. __________ __________, nata a __________ (__________) il __________.1974, cittadina dominicana, residente a __________ -__________ __________, in __________, studentessa, nubile, colpevole di violazione della Legge federale sulla dimora ed il domicilio degli stranieri per essere, entrata illegalmente in Svizzera attraverso il valico stradale di Ponte Tresa priva del richiesto visto d'entrata, raggiungendo poi __________ __________ dove veniva fermata; fatti avvenuti a __________ __________ e __________ __________ il 15 novembre 2002 di conseguenza condanna                         __________ , di __________ e __________ n. __________ __________, nata a __________ __________ (__________) il __________.1974, cittadina dominicana, domiciliata a __________ -__________ __________, in Via __________, studentessa, nubile 1. Alla pena di giorni 10 (dieci) di detenzione sospesi condizionalmente per un periodo di prova di anni 2 (due). 2. Alla pena accessoria dell'espulsione dal territorio svizzero per un periodo di anni 3 (tre), da espiare (art. 55 CPS). 3. Al pagamento della tassa di giustizia di fr. 200.--  (aumentata a Fr. 400.- in caso di richiesta di motivazione scritta) e delle spese giudiziarie di fr. 200.--. ordina L’iscrizione della condanna a casellario giudiziale, che sarà cancellata trascorso il periodo previsto dall’art. 80 CPS se la condannata avrà tenuto buona condotta e se le multe  e le pene accessorie pronunciate senza la sospensione condizionale sono state eseguite (art. 41 cfr. 4 CPS) avverte il condannato in contumacia, per il tramite del suo difensore, del suo diritto di presentare al Giudice, nel termine di sei mesi dall’emanazione della sentenza, istanza per un nuovo giudizio. Il condannato può ricorrere unicamente contro la decisione di procedere nelle vie contumaciali. Intimazione a: - __________ __________ __________ __________, __________ - __________ __________, - Procuratore pubblico Antonio Perugini, __________, - Lic.iur. __________ __________, Via __________, __________, e, alla crescita in giudicato della sentenza, a - Comando della Polizia cantonale, __________, - Ufficio dei Giudici del’Istruzione e dell’Arresto, __________, - Sezione esecuzione pene e misure, __________, - Servizio di coordinamento cantonale in materia di casellario giudiziale, __________, - Sezione Cantonale Stranieri, Ufficio giuridico, __________, Il giudice:                                                                   Il segretario assessore: Distinta spese                    a carico di __________, fr.                  200.00            tassa di giustizia fr.                  200.00            spese giudiziarie fr.                      0.00            spese di inchiesta fr.                      0.00            testi fr.                  400.00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