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10.2003.239 vom 19. August 2003</w:t>
      </w:r>
    </w:p>
    <w:p>
      <w:r>
        <w:t>TI Tribunale d'appello, 2003-08-19, IT</w:t>
      </w:r>
    </w:p>
    <w:p>
      <w:r>
        <w:rPr>
          <w:b/>
        </w:rPr>
        <w:t xml:space="preserve">Quelle: </w:t>
      </w:r>
      <w:r>
        <w:t>https://mcp.opencaselaw.ch/entscheid/ti_gerichte_10.2003.239</w:t>
      </w:r>
    </w:p>
    <w:p>
      <w:r>
        <w:t>FR: TI_GERICHTE 10.2003.239 du 19 août 2003</w:t>
      </w:r>
    </w:p>
    <w:p>
      <w:r>
        <w:t>IT: TI_GERICHTE 10.2003.239 del 19 agosto 2003</w:t>
      </w:r>
    </w:p>
    <w:p>
      <w:pPr>
        <w:pStyle w:val="Heading2"/>
      </w:pPr>
      <w:r>
        <w:t>Volltext</w:t>
      </w:r>
    </w:p>
    <w:p>
      <w:r>
        <w:t>Incarto n.10.2003.239/ROC/MAM</w:t>
      </w:r>
    </w:p>
    <w:p>
      <w:r>
        <w:t>DA 795/2003</w:t>
      </w:r>
    </w:p>
    <w:p>
      <w:r>
        <w:t>Bellinzona</w:t>
      </w:r>
    </w:p>
    <w:p>
      <w:r>
        <w:t>19 agosto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5 marzo 2003 di</w:t>
      </w:r>
    </w:p>
    <w:p>
      <w:r>
        <w:t>__________ __________,fu __________ e fu __________ nata __________, nato a __________ __________ __________ __________ il __________.1940, attinente di __________ /__________, domiciliato a __________, coniugato,</w:t>
      </w:r>
    </w:p>
    <w:p>
      <w:r>
        <w:t>difeso da: Avv. __________ __________,__________,</w:t>
      </w:r>
    </w:p>
    <w:p>
      <w:r>
        <w:t>interposta al decreto daccusa n. DA __________/__________ di data  __________ 2003 del Sost.                          Procuratore Pubblico Chiara Borelli,__________;</w:t>
      </w:r>
    </w:p>
    <w:p>
      <w:r>
        <w:t>preso atto                          della comunicazione 28/29 luglio 2003 del patrocinatore del prevenuto, con la quale questi ha dichiarato di ritirare, in nome e per conto del proprio patrocinato, la predetta opposizione;</w:t>
      </w:r>
    </w:p>
    <w:p>
      <w:r>
        <w:t>in applicazione                   dellart. 210 cpv. 3 CPP;</w:t>
      </w:r>
    </w:p>
    <w:p>
      <w:r>
        <w:t>decreta:1.Il procedimento è stralciato dai ruoli e il decreto d'accusa diventa esecutivo.</w:t>
      </w:r>
    </w:p>
    <w:p>
      <w:r>
        <w:t>2.Il pubblico dibattimento, già fissato per il 18 settembre 2003 alle ore 14:30</w:t>
      </w:r>
    </w:p>
    <w:p>
      <w:r>
        <w:t>non avrà quindi luogo;l'incarto è ritornato al Sost. Procuratore Pubblico Chiara Borelli,__________, per quanto di sua competenza.</w:t>
      </w:r>
    </w:p>
    <w:p>
      <w:r>
        <w:t>3.La tassa di giustizia e le spese relative alla presente decisione, ed ammontanti a complessivi Fr. 50.- (cinquanta) sono a carico dell'opponente.</w:t>
      </w:r>
    </w:p>
    <w:p>
      <w:r>
        <w:t>4.Intimazione a:</w:t>
      </w:r>
    </w:p>
    <w:p>
      <w:r>
        <w:t>- __________, __________,</w:t>
      </w:r>
    </w:p>
    <w:p>
      <w:r>
        <w:t>- Sost. Procuratore pubblico Chiara Borelli, Via __________, __________,</w:t>
      </w:r>
    </w:p>
    <w:p>
      <w:r>
        <w:t>- __________, __________ __________, __________,</w:t>
      </w:r>
    </w:p>
    <w:p>
      <w:r>
        <w:t>- Avv. __________ __________, Via __________, __________,</w:t>
      </w:r>
    </w:p>
    <w:p>
      <w:r>
        <w:t>Il giudice:                                                                   Il segretario assessore:</w:t>
      </w:r>
    </w:p>
    <w:p>
      <w:r>
        <w:t>Distinta spese:                  Tassa di giustizia                 fr. 20.00</w:t>
      </w:r>
    </w:p>
    <w:p>
      <w:r>
        <w:t>Spese giudiziarie                 fr.     30.00</w:t>
      </w:r>
    </w:p>
    <w:p>
      <w:r>
        <w:t>Totale                                fr.     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