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10.2003.211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https://mcp.opencaselaw.ch/entscheid/ti_gerichte_10.2003.211</w:t>
      </w:r>
    </w:p>
    <w:p>
      <w:r>
        <w:t>FR: TI_GERICHTE 10.2003.211 du 25 mars 2003</w:t>
      </w:r>
    </w:p>
    <w:p>
      <w:r>
        <w:t>IT: TI_GERICHTE 10.2003.211 del 25 marzo 2003</w:t>
      </w:r>
    </w:p>
    <w:p>
      <w:pPr>
        <w:pStyle w:val="Heading2"/>
      </w:pPr>
      <w:r>
        <w:t>Volltext</w:t>
      </w:r>
    </w:p>
    <w:p>
      <w:r>
        <w:t>Incarto n.10.2003.211/KRM/bep</w:t>
      </w:r>
    </w:p>
    <w:p>
      <w:r>
        <w:t>DA 620/2003</w:t>
      </w:r>
    </w:p>
    <w:p>
      <w:r>
        <w:t>Bellinzona</w:t>
      </w:r>
    </w:p>
    <w:p>
      <w:r>
        <w:t>25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11 marzo 2003 di</w:t>
      </w:r>
    </w:p>
    <w:p>
      <w:r>
        <w:t>__________ ____________________,__________.1941, fu __________ e __________ n. __________, nata a __________, cittadina italiana, domiciliata a __________ __________ __________, Via __________, coniugata, impiegata</w:t>
      </w:r>
    </w:p>
    <w:p>
      <w:r>
        <w:t>interposta al decreto daccusa n. DA __________/__________ di data __________ 2003 del Procuratore pubblico Antonio Perugini,__________,</w:t>
      </w:r>
    </w:p>
    <w:p>
      <w:r>
        <w:t>preso atto                          del ritiro della suddetta opposizione con lettera 20 marzo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Antonio Perugini,__________, per quanto di sua competenza.</w:t>
      </w:r>
    </w:p>
    <w:p>
      <w:r>
        <w:t>2.Non si preleva tassa di giustizia; le spese relative alla presente decisione sono a carico dell'opponente.</w:t>
      </w:r>
    </w:p>
    <w:p>
      <w:r>
        <w:t>3.Intimazione a:</w:t>
      </w:r>
    </w:p>
    <w:p>
      <w:r>
        <w:t>__________, Via __________, __________ __________. __________,</w:t>
      </w:r>
    </w:p>
    <w:p>
      <w:r>
        <w:t>Procuratore pubblico Antonio Perugini, Viale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spese:                   Spese giudiziarie                 fr.      30.00</w:t>
      </w:r>
    </w:p>
    <w:p>
      <w:r>
        <w:t>Totale                                fr.     30.00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