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10.2003.204 vom 6. Mai 2003</w:t>
      </w:r>
    </w:p>
    <w:p>
      <w:r>
        <w:t>TI Tribunale d'appello, 2003-05-06, IT</w:t>
      </w:r>
    </w:p>
    <w:p>
      <w:r>
        <w:rPr>
          <w:b/>
        </w:rPr>
        <w:t xml:space="preserve">Quelle: </w:t>
      </w:r>
      <w:r>
        <w:t>https://mcp.opencaselaw.ch/entscheid/ti_gerichte_10.2003.204</w:t>
      </w:r>
    </w:p>
    <w:p>
      <w:r>
        <w:t>FR: TI_GERICHTE 10.2003.204 du 6 mai 2003</w:t>
      </w:r>
    </w:p>
    <w:p>
      <w:r>
        <w:t>IT: TI_GERICHTE 10.2003.204 del 6 maggio 2003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cpv. 1 LDDS; 5 LEsProst; 9 e ss., 273 e ss. CPP; 39 LTG, dichiara 1. __________ __________, di __________ nata __________, nata il __________ 1981 a __________ (__________), cittadina lettone, domiciliata a __________, coniugata, maestra, autrice colpevole di: 1.1.  infrazione alla Legge federale concernente la dimora ed il domicilio degli stranieri (entrata illegale e soggiorno illegale), 1.2.  esercizio illecito della prostituzione, per i fatti compiuti a __________ e __________ nelle circostanze descritte nel decreto di accusa DA n. __________/__________del __________ 2003; dichiara 2. __________ __________ , di __________ e __________ nata __________, nata il __________ 1975 a __________ (__________), cittadina lettone, domiciliata a __________a, nubile, autrice colpevole di: 1.1.  infrazione alla Legge federale concernente la dimora ed il domicilio degli stranieri (entrata illegale e soggiorno illegale), 1.2.  esercizio illecito della prostituzione, per i fatti compiuti a __________, __________ e __________ __________ nelle circostanze descritte nel decreto di accusa DA n. __________/__________del __________ 2003; condanna                 1.     __________ __________ , 1.    alla pena di 10 (dieci) giorni di detenzione, sospesi condizionalmente per un periodo di prova di 2 (due) anni; 2.    alla pena accessoria dell’espulsione dal territorio svizzero per un periodo di 3 (tre) anni (art. 55 CPS); 3.    al pagamento della tassa giudiziaria di fr. 50.-- e delle spese giudiziarie di fr. 50.-- di questa sede (fr. 400.-- in caso di motivazione scritta), oltre a quelle del decreto d’accusa di complessivi fr. 100.--; condanna                 2.     __________ __________ , 1.    alla pena di 10 (dieci) giorni di detenzione, sospesi condizionalmente per un periodo di prova di 2 (due) anni; 2.    alla pena accessoria dell’espulsione dal territorio svizzero per un periodo di 3 (tre) anni (art. 55 CPS); 3.    al pagamento della tassa giudiziaria di fr. 50.-- e delle spese giudiziarie di fr. 50.-- di questa sede (fr. 400.-- in caso di motivazione scritta), oltre a quelle del decreto d’accusa di complessivi fr. 100.--; ordina l'iscrizione delle condanne a casellario giudiziale, che saranno cancellate trascorso il periodo fissato dagli art. 80 e 41 cifra 4 CPS; avverte le parti del diritto di presentare, tramite questo giudice, dichiarazione di ricorso alla Corte di cassazione e revisione penale entro il termine di cinque giorni e del diritto di richiedere, entro lo stesso termine, la motivazione della sentenza. Le condannate possono ricorrere unicamente contro la dichiarazione di contumacia; avverte le condannate della facoltà di chiedere un nuovo giudizio entro il termine di sei mesi e presentandosi al dibattimento, ritenuto che per tasse e spese la presente sentenza è immediatamente esecutiva. Intimazione a: __________ a, c/o avv. __________, __________, __________, c/o avv. __________, __________, Sost. Procuratore pubblico Marisa Alfier, Via __________, __________, Procuratore pubblico Moreno Capella, Via __________, __________, Avv. __________, Casella postale, __________, e,                                      alla crescita in giudicato della sentenza, intimazione a:                    Comando della Polizia cantonale, __________, Sezione esecuzione pene e misure, __________, Servizio di coordinamento cantonale in materia di casellario giudiziale, __________, Sezione cantonale degli stranieri, Ufficio giuridico, __________, Ufficio federale degli stranieri, __________, Ufficio dei giudici dell’istruzione e dell’arresto, __________. Il giudice:                                                                                                                Il segretario: Distinta spese                    a carico di __________ fr.                  100.00            tassa di giustizia fr.                  100.00            spese giudiziarie fr.                - 100.00            dedotto anticipo già versato fr.                  100.00            totale Distinta spese                    a carico di __________, fr.                  100.00            tassa di giustizia fr.                  100.00            spese giudiziarie fr.                  - 90.00            dedotto anticipo già versato fr.                  110.00  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