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10.2003.177 vom 25. April 2003</w:t>
      </w:r>
    </w:p>
    <w:p>
      <w:r>
        <w:t>TI Tribunale d'appello, 2003-04-25, IT</w:t>
      </w:r>
    </w:p>
    <w:p>
      <w:r>
        <w:rPr>
          <w:b/>
        </w:rPr>
        <w:t xml:space="preserve">Quelle: </w:t>
      </w:r>
      <w:r>
        <w:t>https://mcp.opencaselaw.ch/entscheid/ti_gerichte_10.2003.177</w:t>
      </w:r>
    </w:p>
    <w:p>
      <w:r>
        <w:t>FR: TI_GERICHTE 10.2003.177 du 25 avril 2003</w:t>
      </w:r>
    </w:p>
    <w:p>
      <w:r>
        <w:t>IT: TI_GERICHTE 10.2003.177 del 25 aprile 2003</w:t>
      </w:r>
    </w:p>
    <w:p>
      <w:pPr>
        <w:pStyle w:val="Heading2"/>
      </w:pPr>
      <w:r>
        <w:t>Volltext</w:t>
      </w:r>
    </w:p>
    <w:p>
      <w:r>
        <w:t>Incarto n.10.2003.177/DEM</w:t>
      </w:r>
    </w:p>
    <w:p>
      <w:r>
        <w:t>DA 560/2003</w:t>
      </w:r>
    </w:p>
    <w:p>
      <w:r>
        <w:t>Bellinzona</w:t>
      </w:r>
    </w:p>
    <w:p>
      <w:r>
        <w:t>25 aprile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Richiamata l'opposizione 27 febbraio 2003 di</w:t>
      </w:r>
    </w:p>
    <w:p>
      <w:r>
        <w:t>__________ __________,nata __________,__________.__________.1968, di __________ e __________, n. __________, nata a __________ /__________, attinente di __________ /__________, domiciliata a __________, Via __________ __________, coniugata, giurista</w:t>
      </w:r>
    </w:p>
    <w:p>
      <w:r>
        <w:t>difesa da: Avv. __________ __________ __________,__________,</w:t>
      </w:r>
    </w:p>
    <w:p>
      <w:r>
        <w:t>interposta al decreto daccusa n. __________/__________ di data __________ 2003 del Procuratore pubblico Antonio Perugini,__________,</w:t>
      </w:r>
    </w:p>
    <w:p>
      <w:r>
        <w:t>preso atto                          del ritiro della suddetta opposizione formulato dal difensore mediante notifica 25 aprile 2003,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28 aprile 2003, alle ore 14:30non avrà quindi luogo; l'incarto è ritornato al Procuratore pubblico Antonio Perugini,__________, 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__________ __________, Via __________ __________, __________,</w:t>
      </w:r>
    </w:p>
    <w:p>
      <w:r>
        <w:t>Avv. __________, __________ __________, __________,</w:t>
      </w:r>
    </w:p>
    <w:p>
      <w:r>
        <w:t>Procuratore pubblico Antonio Perugini, __________, __________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