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10.2003.141 vom 29. April 2003</w:t>
      </w:r>
    </w:p>
    <w:p>
      <w:r>
        <w:t>TI Tribunale d'appello, 2003-04-29, IT</w:t>
      </w:r>
    </w:p>
    <w:p>
      <w:r>
        <w:rPr>
          <w:b/>
        </w:rPr>
        <w:t xml:space="preserve">Quelle: </w:t>
      </w:r>
      <w:r>
        <w:t>https://mcp.opencaselaw.ch/entscheid/ti_gerichte_10.2003.141</w:t>
      </w:r>
    </w:p>
    <w:p>
      <w:r>
        <w:t>FR: TI_GERICHTE 10.2003.141 du 29 avril 2003</w:t>
      </w:r>
    </w:p>
    <w:p>
      <w:r>
        <w:t>IT: TI_GERICHTE 10.2003.141 del 29 aprile 2003</w:t>
      </w:r>
    </w:p>
    <w:p>
      <w:pPr>
        <w:pStyle w:val="Heading2"/>
      </w:pPr>
      <w:r>
        <w:t>Volltext</w:t>
      </w:r>
    </w:p>
    <w:p>
      <w:r>
        <w:t>Incarto n.10.2003.141/CEG</w:t>
      </w:r>
    </w:p>
    <w:p>
      <w:r>
        <w:t>DA 257/2003</w:t>
      </w:r>
    </w:p>
    <w:p>
      <w:r>
        <w:t>Bellinzona</w:t>
      </w:r>
    </w:p>
    <w:p>
      <w:r>
        <w:t>29 aprile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Giovanni Celio</w:t>
      </w:r>
    </w:p>
    <w:p>
      <w:r>
        <w:t>sedente con Flavio Biaggi in qualità di Segretario, per giudicare</w:t>
      </w:r>
    </w:p>
    <w:p>
      <w:r>
        <w:t>__________ __________,__________.__________.1977, di __________ e __________ n. __________, nato a __________ __________, cittadino croato, domiciliato a __________, Via __________ __________, separato, operaio disoccupato,</w:t>
      </w:r>
    </w:p>
    <w:p>
      <w:r>
        <w:t>difeso da: avv. __________ __________,__________,</w:t>
      </w:r>
    </w:p>
    <w:p>
      <w:r>
        <w:t>prevenuto colpevole dicircolazione in stato di ebrietà,</w:t>
      </w:r>
    </w:p>
    <w:p>
      <w:r>
        <w:t>per avere condotto l'autovettura __________ targata __________ essendo in stato di ubriachezza (alcolemia: min. 0.96 - max. 1.21 grammi per mille), malgrado fosse già stato condannato nel 1998 e nel 2002 per analogo reato;</w:t>
      </w:r>
    </w:p>
    <w:p>
      <w:r>
        <w:t>fatti avvenuti                       a __________, autostrada __________, il 23.11.2002;</w:t>
      </w:r>
    </w:p>
    <w:p>
      <w:r>
        <w:t>reato                                 previsto dall'art. 91 cpv. 1 LCS;</w:t>
      </w:r>
    </w:p>
    <w:p>
      <w:r>
        <w:t>perseguito                         con decreto daccusa del __________ 2003 no. DA __________/__________ delProcuratore pubblico Antonio Perugini, __________,che propone la condanna:</w:t>
      </w:r>
    </w:p>
    <w:p>
      <w:r>
        <w:t>1. Alla pena di 90 giorni di detenzione, da espiare.2. Alla multa di fr. 1'000.-- con l'avvertenza che la stessa deve essere pagata entro 3 mesi ritenuto che in caso di mancato pagamento sarà commutata in arresto.3. Al pagamento della tassa di giustizia di fr. 200.-- e delle spese giudiziarie di fr. 300.--.4. La condanna verrà iscritta a casellario giudiziale e sarà cancellata trascorso il periodo fissato dall'art. 80 CPS, rispettivamente dall'art. 41 cifra 4 CPS. ;</w:t>
      </w:r>
    </w:p>
    <w:p>
      <w:r>
        <w:t>vista                                  lopposizione al decreto daccusa interposta tempestivamente in data 12 febbraio 2003;</w:t>
      </w:r>
    </w:p>
    <w:p>
      <w:r>
        <w:t>indetto                               il dibattimento 29 aprile 2003, al quale è comparso l'accusato personalmente, assistito dal suo difensore, avv. __________ __________, __________, mentre il Procuratore pubblico Antonio Perugini con lettera 20 marzo 2003 ha rinunciato ad intervenire al pubblico dibattimento, postulando nel contempo la conferma del decreto d'accusa impugnato;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sottolinea come trattasi di caso lieve di alcolemia e richiama le condizioni personali dell'accusato. Egli chiede che nella commisurazione della pena venga considerata la regola generale ai sensi dell'art. 63 CP (con riduzione della pena detentiva al massimo a due mesi) e postula venga concesso il beneficio della sospensione condizionale della pena per un periodo di prova di 4 anni, richiamando la DTF 118 IV 100 e specificando come non vi sia stato incidente. Infine le condizioni economiche attuali (disoccupazione) dell'accusato giustificano la riduzione della multa al massimo a fr. 500.--.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quesiti:</w:t>
      </w:r>
    </w:p>
    <w:p>
      <w:r>
        <w:t>1.     E' __________ __________ autore colpevole di circolazione in stato di ebrietà,</w:t>
      </w:r>
    </w:p>
    <w:p>
      <w:r>
        <w:t>per avere condotto, a __________, autostrada __________, il 23.11.2002, l'autovettura __________ targata __________ essendo in stato di ubriachezza (alcolemia: min. 0.96 - max. 1.21 grammi per mille), malgrado fosse già stato condannato nel 1998 e nel 2002 per analogo reato?</w:t>
      </w:r>
    </w:p>
    <w:p>
      <w:r>
        <w:t>2.     In caso di risposta affermativa, deve, e se sì, in che misura, essere ridotta la pena proposta?</w:t>
      </w:r>
    </w:p>
    <w:p>
      <w:r>
        <w:t>3.     Può essere concessa la sospensione condizionale della pena, e, se sì, per quale periodo di prova?</w:t>
      </w:r>
    </w:p>
    <w:p>
      <w:r>
        <w:t>4.     L'eventuale condanna va iscritta a casellario giudiziale e, se sì, quando e a quali condizioni potrà avvenire la cancellazione?</w:t>
      </w:r>
    </w:p>
    <w:p>
      <w:r>
        <w:t>5.     A chi vanno caricate le tasse e le spese di giudizio?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91 cpv. 1 LCS; 41 cifra 4, 49 cifra 3, 80 CPS; 9 e segg., 273 e segg CPP; 39 LTG;</w:t>
      </w:r>
    </w:p>
    <w:p>
      <w:r>
        <w:t>rispondendo                       affermativamente ai quesiti postisub1, 2 e 4, negativamente ai quesiti postisub3,</w:t>
      </w:r>
    </w:p>
    <w:p>
      <w:r>
        <w:t>dichiara____________________,</w:t>
      </w:r>
    </w:p>
    <w:p>
      <w:r>
        <w:t>autore colpevole di circolazione in stato di ebrietà per i fatti compiuti a __________ il 23 novembre 2002 nelle circostanze descritte nel decreto di accusa no. DA __________/__________del __________ 2003;</w:t>
      </w:r>
    </w:p>
    <w:p>
      <w:r>
        <w:t>condanna                         __________ __________,</w:t>
      </w:r>
    </w:p>
    <w:p>
      <w:r>
        <w:t>1.   alla pena di 75 (settantacinque) giorni di detenzione da espiare;</w:t>
      </w:r>
    </w:p>
    <w:p>
      <w:r>
        <w:t>2.   alla multa di fr. 700.-- (settecento);</w:t>
      </w:r>
    </w:p>
    <w:p>
      <w:r>
        <w:t>3.   al pagamento delle tasse e spese giudiziarie di complessivi fr. 700.--;</w:t>
      </w:r>
    </w:p>
    <w:p>
      <w:r>
        <w:t>ordinal'iscrizione della condanna a casellario giudiziale, che sarà cancellata trascorso il periodo fissato dagli art. 80 e 41 cifra 4 CP;</w:t>
      </w:r>
    </w:p>
    <w:p>
      <w:r>
        <w:t>assegnaal condannato il termine di tre mesi per il pagamento della multa e lo avverte che in caso di mancato pagamento entro il termine la pena sarà commutata in arresto;</w:t>
      </w:r>
    </w:p>
    <w:p>
      <w:r>
        <w:t>avvertitele parti del diritto di presentare, tramite questo giudice, dichiarazione di ricorso alla Corte di cassazione e revisione penale entro il termine di cinque giorni e del diritto di richiedere, entro lo stesso termine, la motivazione della sentenza.</w:t>
      </w:r>
    </w:p>
    <w:p>
      <w:r>
        <w:t>dichiarala sentenza definitiva.</w:t>
      </w:r>
    </w:p>
    <w:p>
      <w:r>
        <w:t>Distinta spese                    a carico di __________ __________,</w:t>
      </w:r>
    </w:p>
    <w:p>
      <w:r>
        <w:t>fr.                       700.--         multa</w:t>
      </w:r>
    </w:p>
    <w:p>
      <w:r>
        <w:t>fr.                       300.--         tassa di giustizia</w:t>
      </w:r>
    </w:p>
    <w:p>
      <w:r>
        <w:t>fr.                       400.--         spese giudiziarie</w:t>
      </w:r>
    </w:p>
    <w:p>
      <w:r>
        <w:t>fr.                           -.--         testi</w:t>
      </w:r>
    </w:p>
    <w:p>
      <w:r>
        <w:t>fr.                    1'400.--totale</w:t>
      </w:r>
    </w:p>
    <w:p>
      <w:r>
        <w:t>Intimazione a:</w:t>
      </w:r>
    </w:p>
    <w:p>
      <w:r>
        <w:t>__________ __________, Via __________ ______________________________,</w:t>
      </w:r>
    </w:p>
    <w:p>
      <w:r>
        <w:t>Avv. __________ __________, __________ __________, __________ __________,</w:t>
      </w:r>
    </w:p>
    <w:p>
      <w:r>
        <w:t>Procuratore pubblico Antonio Perugini, __________ __________ __________ __________, __________,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giudiziale,__________.</w:t>
      </w:r>
    </w:p>
    <w:p>
      <w:r>
        <w:t>Il giudice: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