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10.2003.104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https://mcp.opencaselaw.ch/entscheid/ti_gerichte_10.2003.104</w:t>
      </w:r>
    </w:p>
    <w:p>
      <w:r>
        <w:t>FR: TI_GERICHTE 10.2003.104 du 25 mars 2003</w:t>
      </w:r>
    </w:p>
    <w:p>
      <w:r>
        <w:t>IT: TI_GERICHTE 10.2003.104 del 25 marzo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di 90 giorni di detenzione, da espiare.</w:t>
      </w:r>
    </w:p>
    <w:p>
      <w:r>
        <w:rPr>
          <w:b/>
        </w:rPr>
        <w:t>E. 2</w:t>
      </w:r>
    </w:p>
    <w:p>
      <w:r>
        <w:t>Alla multa di fr. 1'000.--.</w:t>
      </w:r>
    </w:p>
    <w:p>
      <w:r>
        <w:rPr>
          <w:b/>
        </w:rPr>
        <w:t>E. 3</w:t>
      </w:r>
    </w:p>
    <w:p>
      <w:r>
        <w:t>Al pagamento della tassa di giustizia di fr. 200.-- e delle spese giudiziarie di fr. 300.--.</w:t>
      </w:r>
    </w:p>
    <w:p>
      <w:r>
        <w:t>vista                                  l'opposizione interposta tempestivamente in data 27 gennaio 2003 dall'accusato;</w:t>
      </w:r>
    </w:p>
    <w:p>
      <w:r>
        <w:t>indetto                               il dibattimento 25 marzo 2003, al quale sono comparsi l'accusato personalmente ed il suo difensore, mentre il Procuratore pubblico con lettera 3 marzo 2003 ha rinunciato ad intervenire al pubblico dibattimento, postulando nel contempo la conferma del decreto d'accusa impugnato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la riduzione della pena che deve essere al massimo di 45 (quarantacinque) giorni di detenzione e sospesa condizionalmente; chiede che la multa non venga inflitta in caso di pena da espiare e che la stessa sia comunque ridotta nell'ipotesi di sospensione condizionale della pena detentiva;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__________ __________ è autore colpevole di circolazione in stato di ebrietà per i fatti descritti nel decreto di accusa a suo carico.</w:t>
      </w:r>
    </w:p>
    <w:p>
      <w:r>
        <w:t>2.  Sulle pene proposte e sulle spese.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91 cpv. 1 LCS; 9 e segg., 273 e segg CPP; 39 LTG;</w:t>
      </w:r>
    </w:p>
    <w:p>
      <w:r>
        <w:t>rispondendo                       ai quesiti posti;</w:t>
      </w:r>
    </w:p>
    <w:p>
      <w:r>
        <w:t>dichiara____________________,</w:t>
      </w:r>
    </w:p>
    <w:p>
      <w:r>
        <w:t>autore colpevole di circolazione in stato di ebrietà, per i fatti compiuti a __________ il ____________________ 2002 nelle circostanze descritte nel decreto di accusa n. DA __________/__________del ____________________ 2003;</w:t>
      </w:r>
    </w:p>
    <w:p>
      <w:r>
        <w:t>condanna                         __________ __________,</w:t>
      </w:r>
    </w:p>
    <w:p>
      <w:r>
        <w:t>1.  alla pena di 60 (sessanta) giorni di detenzione, sospesa condizionalmente per un periodo di prova di 5 (cinque) anni;</w:t>
      </w:r>
    </w:p>
    <w:p>
      <w:r>
        <w:t>2.  alla multa di fr. 1'000.--;</w:t>
      </w:r>
    </w:p>
    <w:p>
      <w:r>
        <w:t>3.  al pagamento delle tasse e spese giudiziarie di complessivi fr. 650.--.</w:t>
      </w:r>
    </w:p>
    <w:p>
      <w:r>
        <w:t>ordinal'iscrizione della condanna a casellario giudiziale, che sarà cancellata trascorso il periodo fissato dagli art. 80 e 41 cifra 4 CP.</w:t>
      </w:r>
    </w:p>
    <w:p>
      <w:r>
        <w:t>assegnaal condannato il termine di tre mesi per il pagamento della multa e lo avverte che in caso di mancato pagamento entro il termine la pena sarà commutata in arresto.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__________, Via __________ __________ __________, __________ __________,</w:t>
      </w:r>
    </w:p>
    <w:p>
      <w:r>
        <w:t>Procuratore pubblico Antonio Perugini, __________ __________ __________, __________,</w:t>
      </w:r>
    </w:p>
    <w:p>
      <w:r>
        <w:t>Avv. __________ __________, Via __________ __________, __________,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Bellinzona.</w:t>
      </w:r>
    </w:p>
    <w:p>
      <w:r>
        <w:t>Ufficio del Giudice dell'istruzione e dell'arresto, Lugano</w:t>
      </w:r>
    </w:p>
    <w:p>
      <w:r>
        <w:t>Sezione della circolazione, ufficio giuridico, Camorino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                    a carico di __________ __________ __________</w:t>
      </w:r>
    </w:p>
    <w:p>
      <w:r>
        <w:t>fr.1000.00multa</w:t>
      </w:r>
    </w:p>
    <w:p>
      <w:r>
        <w:t>fr.                       300.00       tassa di giustizia</w:t>
      </w:r>
    </w:p>
    <w:p>
      <w:r>
        <w:t>fr.                       350.00       spese giudiziarie</w:t>
      </w:r>
    </w:p>
    <w:p>
      <w:r>
        <w:t>fr.                          0.00       spese di inchiesta</w:t>
      </w:r>
    </w:p>
    <w:p>
      <w:r>
        <w:t>fr.                          0.00       testi</w:t>
      </w:r>
    </w:p>
    <w:p>
      <w:r>
        <w:t>fr.                     1650.00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