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10.2002.60 vom 22. April 2003</w:t>
      </w:r>
    </w:p>
    <w:p>
      <w:r>
        <w:t>TI Tribunale d'appello, 2003-04-22, IT</w:t>
      </w:r>
    </w:p>
    <w:p>
      <w:r>
        <w:rPr>
          <w:b/>
        </w:rPr>
        <w:t xml:space="preserve">Quelle: </w:t>
      </w:r>
      <w:r>
        <w:t>https://mcp.opencaselaw.ch/entscheid/ti_gerichte_10.2002.60</w:t>
      </w:r>
    </w:p>
    <w:p>
      <w:r>
        <w:t>FR: TI_GERICHTE 10.2002.60 du 22 avril 2003</w:t>
      </w:r>
    </w:p>
    <w:p>
      <w:r>
        <w:t>IT: TI_GERICHTE 10.2002.60 del 22 aprile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anno;</w:t>
      </w:r>
    </w:p>
    <w:p>
      <w:r>
        <w:t>vista                                 l'opposizione interposta dall'accusata il 30 maggio 2001;</w:t>
      </w:r>
    </w:p>
    <w:p>
      <w:r>
        <w:t>consideratoche il reato di cui al decreto d'accusa in esame configura una contravvenzione nel senso degli art. 101 segg. CP;</w:t>
      </w:r>
    </w:p>
    <w:p>
      <w:r>
        <w:t>che secondo l'art. 109 CP, nella versione in vigore fino al 30 settembre 2002, l'azione penale si prescrive in un anno;</w:t>
      </w:r>
    </w:p>
    <w:p>
      <w:r>
        <w:t>che per l'art. 72 n. 2 cpv. 2 vCP "in ogni caso d'interruzione comincia a decorrere una nuova prescrizione. Nondimeno, l'azione penale è prescritta in tutti i casi quando il termine ordinario della prescrizione sia superato dalla metà; o, se si tratta di reati contro l'onore e di contravvenzioni, col decorso di un termine pari al doppio della durata normale";</w:t>
      </w:r>
    </w:p>
    <w:p>
      <w:r>
        <w:t>che dal 7 giugno 2001 al 7 gennaio 2003 non è stato compiuto nessun atto interruttivo di prescrizione a norma della predetta disposizione;</w:t>
      </w:r>
    </w:p>
    <w:p>
      <w:r>
        <w:t>che l'azione penale nei confronti dell'accusata si è quindi estinta per prescrizionerelativaun anno dopo l'atto interruttivo del 7 giugno 2001, ossia il 7 giugno 2002;</w:t>
      </w:r>
    </w:p>
    <w:p>
      <w:r>
        <w:t>che inoltre l'eventuale reato è avvenuto, secondo il decreto d'accusa, il 12 aprile 2001;</w:t>
      </w:r>
    </w:p>
    <w:p>
      <w:r>
        <w:t>che, anche volendo prescindere dalla prescrizione relativa, l'azione penale nei confronti dell'accusata si è in ogni caso estinta per prescrizioneassolutadue anni dopo di allora, ossia il 12 aprile 2003;</w:t>
      </w:r>
    </w:p>
    <w:p>
      <w:r>
        <w:t>che l'accusata deve in definitiva essere prosciolta dall'addebito;</w:t>
      </w:r>
    </w:p>
    <w:p>
      <w:r>
        <w:t>per questi motivi,               visti gli art. 72 n. 2 e 109 vCP; 273 segg. CPP;</w:t>
      </w:r>
    </w:p>
    <w:p>
      <w:r>
        <w:t>pronuncia:1.     __________ __________ è prosciolta dall'accusa di furto di lieve entità per i fatti descritti nel decreto d'accusa DAP __________/__________ del Procuratore pubblico Rosa Item, __________.</w:t>
      </w:r>
    </w:p>
    <w:p>
      <w:r>
        <w:t>2.     La tassa di giustizia e le spese sono poste a carico dello Stato.</w:t>
      </w:r>
    </w:p>
    <w:p>
      <w:r>
        <w:t>3.     Intimazione a:</w:t>
      </w:r>
    </w:p>
    <w:p>
      <w:r>
        <w:t> __________ __________, __________, __________,</w:t>
      </w:r>
    </w:p>
    <w:p>
      <w:r>
        <w:t> Procuratore pubblico Rosa Item, Via __________ __________, __________,</w:t>
      </w:r>
    </w:p>
    <w:p>
      <w:r>
        <w:t> __________ __________, __________ __________ __________, __________,</w:t>
      </w:r>
    </w:p>
    <w:p>
      <w:r>
        <w:t> Comando della Polizia cantonale, __________,</w:t>
      </w:r>
    </w:p>
    <w:p>
      <w:r>
        <w:t> Ufficio del GIAR, __________,</w:t>
      </w:r>
    </w:p>
    <w:p>
      <w:r>
        <w:t> Ministero pubblico della Confederazione, __________,</w:t>
      </w:r>
    </w:p>
    <w:p>
      <w:r>
        <w:t> ufficio federale degli stranieri,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