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10.2002.48 vom 18. Juni 2003</w:t>
      </w:r>
    </w:p>
    <w:p>
      <w:r>
        <w:t>TI Tribunale d'appello, 2003-06-18, IT</w:t>
      </w:r>
    </w:p>
    <w:p>
      <w:r>
        <w:rPr>
          <w:b/>
        </w:rPr>
        <w:t xml:space="preserve">Quelle: </w:t>
      </w:r>
      <w:r>
        <w:t>https://mcp.opencaselaw.ch/entscheid/ti_gerichte_10.2002.48</w:t>
      </w:r>
    </w:p>
    <w:p>
      <w:r>
        <w:t>FR: TI_GERICHTE 10.2002.48 du 18 juin 2003</w:t>
      </w:r>
    </w:p>
    <w:p>
      <w:r>
        <w:t>IT: TI_GERICHTE 10.2002.48 del 18 giugno 2003</w:t>
      </w:r>
    </w:p>
    <w:p>
      <w:pPr>
        <w:pStyle w:val="Heading2"/>
      </w:pPr>
      <w:r>
        <w:t>Volltext</w:t>
      </w:r>
    </w:p>
    <w:p>
      <w:r>
        <w:t>Incarto n.10.2002.48/AMM</w:t>
      </w:r>
    </w:p>
    <w:p>
      <w:r>
        <w:t>DAP 414/2001</w:t>
      </w:r>
    </w:p>
    <w:p>
      <w:r>
        <w:t>Bellinzona</w:t>
      </w:r>
    </w:p>
    <w:p>
      <w:r>
        <w:t>18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7 marzo 2001 di</w:t>
      </w:r>
    </w:p>
    <w:p>
      <w:r>
        <w:t>__________ __________,di __________ e __________ n. __________, nato a __________ (__________) il __________, cittadino italiano, residente a __________, __________ - __________, coniugato, __________</w:t>
      </w:r>
    </w:p>
    <w:p>
      <w:r>
        <w:t>interposta al decreto daccusa  DAP __________ 2001 del Procuratore pubblico Arturo Garzoni,__________,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Arturo Garzoni,__________,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Procuratore pubblico Arturo Garzoni, __________,</w:t>
      </w:r>
    </w:p>
    <w:p>
      <w:r>
        <w:t>__________ __________, __________,</w:t>
      </w:r>
    </w:p>
    <w:p>
      <w:r>
        <w:t>avv.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