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10.2002.46 vom 13. März 2003</w:t>
      </w:r>
    </w:p>
    <w:p>
      <w:r>
        <w:t>TI Tribunale d'appello, 2003-03-13, IT</w:t>
      </w:r>
    </w:p>
    <w:p>
      <w:r>
        <w:rPr>
          <w:b/>
        </w:rPr>
        <w:t xml:space="preserve">Quelle: </w:t>
      </w:r>
      <w:r>
        <w:t>https://mcp.opencaselaw.ch/entscheid/ti_gerichte_10.2002.46</w:t>
      </w:r>
    </w:p>
    <w:p>
      <w:r>
        <w:t>FR: TI_GERICHTE 10.2002.46 du 13 mars 2003</w:t>
      </w:r>
    </w:p>
    <w:p>
      <w:r>
        <w:t>IT: TI_GERICHTE 10.2002.46 del 13 marzo 2003</w:t>
      </w:r>
    </w:p>
    <w:p>
      <w:pPr>
        <w:pStyle w:val="Heading2"/>
      </w:pPr>
      <w:r>
        <w:t>Volltext</w:t>
      </w:r>
    </w:p>
    <w:p>
      <w:r>
        <w:t>Incarto n.10.2002.46/AMM</w:t>
      </w:r>
    </w:p>
    <w:p>
      <w:r>
        <w:t>DAP 111/2001</w:t>
      </w:r>
    </w:p>
    <w:p>
      <w:r>
        <w:t>Bellinzona</w:t>
      </w:r>
    </w:p>
    <w:p>
      <w:r>
        <w:t>13 marzo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29 gennaio 2001 di</w:t>
      </w:r>
    </w:p>
    <w:p>
      <w:r>
        <w:t>__________ ____________________,di __________ e __________ n. __________, nato il __________ ad __________, cittadino siriano, celibe, __________, già residente a __________, ora d'ignota dimora</w:t>
      </w:r>
    </w:p>
    <w:p>
      <w:r>
        <w:t>(difeso dal lic. iur. __________ __________,__________)</w:t>
      </w:r>
    </w:p>
    <w:p>
      <w:r>
        <w:t>interposta al decreto daccusa DAP __________ 2001 del Procuratore generale Bruno Balestra,__________,</w:t>
      </w:r>
    </w:p>
    <w:p>
      <w:r>
        <w:t>preso atto                          del ritiro della suddetta opposizione con dichiarazione resa durante il dibattimento odierno,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generale Bruno Balestra,__________,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 __________ __________ __________, per il tramite del difensore d'ufficio,</w:t>
      </w:r>
    </w:p>
    <w:p>
      <w:r>
        <w:t> lic. iur. __________ __________, __________ __________ __________, __________,</w:t>
      </w:r>
    </w:p>
    <w:p>
      <w:r>
        <w:t> Procuratore generale Bruno Balestra, __________ __________.</w:t>
      </w:r>
    </w:p>
    <w:p>
      <w:r>
        <w:t>Il giudice:     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