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10.2002.39 vom 3. März 2003</w:t>
      </w:r>
    </w:p>
    <w:p>
      <w:r>
        <w:t>TI Tribunale d'appello, 2003-03-03, IT</w:t>
      </w:r>
    </w:p>
    <w:p>
      <w:r>
        <w:rPr>
          <w:b/>
        </w:rPr>
        <w:t xml:space="preserve">Quelle: </w:t>
      </w:r>
      <w:r>
        <w:t>https://mcp.opencaselaw.ch/entscheid/ti_gerichte_10.2002.39</w:t>
      </w:r>
    </w:p>
    <w:p>
      <w:r>
        <w:t>FR: TI_GERICHTE 10.2002.39 du 3 mars 2003</w:t>
      </w:r>
    </w:p>
    <w:p>
      <w:r>
        <w:t>IT: TI_GERICHTE 10.2002.39 del 3 marzo 2003</w:t>
      </w:r>
    </w:p>
    <w:p>
      <w:pPr>
        <w:pStyle w:val="Heading2"/>
      </w:pPr>
      <w:r>
        <w:t>Volltext</w:t>
      </w:r>
    </w:p>
    <w:p>
      <w:r>
        <w:t>Incarto n.10.2002.39/fc</w:t>
      </w:r>
    </w:p>
    <w:p>
      <w:r>
        <w:t>DAP 57/2001</w:t>
      </w:r>
    </w:p>
    <w:p>
      <w:r>
        <w:t>Bellinzona</w:t>
      </w:r>
    </w:p>
    <w:p>
      <w:r>
        <w:t>3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28 gennaio 2001 di</w:t>
      </w:r>
    </w:p>
    <w:p>
      <w:r>
        <w:t>__________ __________,__________,  di __________ __________, nato a __________ __________, attinente di __________, domiciliato a __________, Via __________ __________, celibe, __________ __________ __________ __________</w:t>
      </w:r>
    </w:p>
    <w:p>
      <w:r>
        <w:t>rappr. dal tutore: __________ __________,__________,</w:t>
      </w:r>
    </w:p>
    <w:p>
      <w:r>
        <w:t>interposta al decreto daccusa n. DAP __________ 2001 del Procuratore generale Luca Marcellini,__________,</w:t>
      </w:r>
    </w:p>
    <w:p>
      <w:r>
        <w:t>preso atto                          del ritiro della suddetta opposizione con lettera 28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Ministero pubblico,__________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 __________ __________, __________, per il tramite del tutore __________</w:t>
      </w:r>
    </w:p>
    <w:p>
      <w:r>
        <w:t>Ministero Pubblico, __________ __________ __________, __________,</w:t>
      </w:r>
    </w:p>
    <w:p>
      <w:r>
        <w:t>__________ __________, __________ __________ __________ __________, __________,</w:t>
      </w:r>
    </w:p>
    <w:p>
      <w:r>
        <w:t>Avv. __________ __________, __________ __________ __________ __________, __________,</w:t>
      </w:r>
    </w:p>
    <w:p>
      <w:r>
        <w:t>__________ __________, Via __________ __________ __________, __________,</w:t>
      </w:r>
    </w:p>
    <w:p>
      <w:r>
        <w:t>Il giudice:               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