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10.2002.342 vom 22. März 2001</w:t>
      </w:r>
    </w:p>
    <w:p>
      <w:r>
        <w:t>TI Tribunale d'appello, 2001-03-22, IT</w:t>
      </w:r>
    </w:p>
    <w:p>
      <w:r>
        <w:rPr>
          <w:b/>
        </w:rPr>
        <w:t xml:space="preserve">Quelle: </w:t>
      </w:r>
      <w:r>
        <w:t>https://mcp.opencaselaw.ch/entscheid/ti_gerichte_10.2002.342</w:t>
      </w:r>
    </w:p>
    <w:p>
      <w:r>
        <w:t>FR: TI_GERICHTE 10.2002.342 du 22 mars 2001</w:t>
      </w:r>
    </w:p>
    <w:p>
      <w:r>
        <w:t>IT: TI_GERICHTE 10.2002.342 del 22 marzo 2001</w:t>
      </w:r>
    </w:p>
    <w:p>
      <w:pPr>
        <w:pStyle w:val="Heading2"/>
      </w:pPr>
      <w:r>
        <w:t>Volltext</w:t>
      </w:r>
    </w:p>
    <w:p>
      <w:r>
        <w:t>Incarto n.10.2002.342/AMM</w:t>
      </w:r>
    </w:p>
    <w:p>
      <w:r>
        <w:t>DAP 518/2002</w:t>
      </w:r>
    </w:p>
    <w:p>
      <w:r>
        <w:t>Bellinzona</w:t>
      </w:r>
    </w:p>
    <w:p>
      <w:r>
        <w:t>27 marzo 2003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Carmela Fiorini per giudicare</w:t>
      </w:r>
    </w:p>
    <w:p>
      <w:r>
        <w:t>__________ __________ __________,di __________ e __________ n. __________ __________, nata il __________ __________ __________ a __________, cittadina somala, divorziata, __________, residente a __________, via __________ __________ __________</w:t>
      </w:r>
    </w:p>
    <w:p>
      <w:r>
        <w:t>(difesa dal lic. iur. __________ __________, studio dell'avv. __________ __________,__________)</w:t>
      </w:r>
    </w:p>
    <w:p>
      <w:r>
        <w:t>accusata di                        vie di fatto, art. 126 cpv. 1 CP,</w:t>
      </w:r>
    </w:p>
    <w:p>
      <w:r>
        <w:t>per avere, il __________ __________ 2001 a __________, presso il Centro di accoglienza richiedenti l'asilo del CRS, commesso vie di fatto nei confronti di __________ __________, e meglio per averlo colpito al viso con uno schiaffo,</w:t>
      </w:r>
    </w:p>
    <w:p>
      <w:r>
        <w:t>perseguita                          con decreto daccusa DAP __________/__________ del __________ __________ 2002 emanato dal Procuratore pubblico Rosa Item,__________, che ha proposto la condanna:</w:t>
      </w:r>
    </w:p>
    <w:p>
      <w:r>
        <w:t>1.  Alla multa di fr. 200..</w:t>
      </w:r>
    </w:p>
    <w:p>
      <w:r>
        <w:t>2.  Al pagamento della tassa di giustizia di fr. 100. e delle spese giudiziarie di fr. 100.;</w:t>
      </w:r>
    </w:p>
    <w:p>
      <w:r>
        <w:t>vista                                 l'opposizione tempestivamente interposta dall'accusata il 12 marzo 2002;</w:t>
      </w:r>
    </w:p>
    <w:p>
      <w:r>
        <w:t>consideratoche il reato di cui al decreto d'accusa in esame configura una contravvenzione nel senso degli art. 101 segg. CP;</w:t>
      </w:r>
    </w:p>
    <w:p>
      <w:r>
        <w:t>che secondo l'art. 109 CP, nella versione in vigore fino al 30 settembre 2002, l'azione penale si prescrive in un anno;</w:t>
      </w:r>
    </w:p>
    <w:p>
      <w:r>
        <w:t>che per l'art. 72 n. 2 cpv. 2 vCP "in ogni caso d'interruzione comincia a decorrere una nuova prescrizione. Nondimeno, l'azione penale è prescritta in tutti i casi quando il termine ordinario della prescrizione sia superato dalla metà; o, se si tratta di reati contro l'onore e di contravvenzioni, col decorso di un termine pari al doppio della durata normale";</w:t>
      </w:r>
    </w:p>
    <w:p>
      <w:r>
        <w:t>che in concreto l'eventuale reato è avvenuto, stando al decreto d'accusa, il 22 marzo 2001;</w:t>
      </w:r>
    </w:p>
    <w:p>
      <w:r>
        <w:t>che, pertanto, l'azione penale nei confronti dell'accusata si è estinta per prescrizione assoluta due anni dopo di allora, ossia il 22 marzo 2003;</w:t>
      </w:r>
    </w:p>
    <w:p>
      <w:r>
        <w:t>che l'accusata deve quindi essere prosciolta dall'addebito;</w:t>
      </w:r>
    </w:p>
    <w:p>
      <w:r>
        <w:t>per questi motivi,               visti gli art. 72 n. 2 e 109 vCP, 273 segg. CPP;</w:t>
      </w:r>
    </w:p>
    <w:p>
      <w:r>
        <w:t>pronuncia:1.     __________ __________ __________ è prosciolta dall'accusa di vie di fatto per i fatti descritti nel decreto d'accusa DAP __________/__________ del Procuratore pubblico Rosa Item, __________.</w:t>
      </w:r>
    </w:p>
    <w:p>
      <w:r>
        <w:t>2.     La tassa di giustizia e le spese sono poste a carico dello Stato.</w:t>
      </w:r>
    </w:p>
    <w:p>
      <w:r>
        <w:t>3.     Intimazione a:</w:t>
      </w:r>
    </w:p>
    <w:p>
      <w:r>
        <w:t> __________ __________ __________, __________,</w:t>
      </w:r>
    </w:p>
    <w:p>
      <w:r>
        <w:t> Lic. iur. __________ __________, __________,</w:t>
      </w:r>
    </w:p>
    <w:p>
      <w:r>
        <w:t> Procuratore pubblico Rosa Item, __________,</w:t>
      </w:r>
    </w:p>
    <w:p>
      <w:r>
        <w:t> __________ __________, __________,</w:t>
      </w:r>
    </w:p>
    <w:p>
      <w:r>
        <w:t> Ministero pubblico della Confederazione, Berna.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Avvertenza:contro il presente giudizio può essere interposto ricorso per cassazione alla Corte di cassazione e revisione penale. Il ricorso dev'essere presentato al giudice della Pretura penale, in triplice esemplare, entro venti giorni dalla notificazione della sentenza, con la precisa indicazione dei motivi e delle norme di legge che si ritengono lese.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