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10.2002.257 vom 28. Februar 2003</w:t>
      </w:r>
    </w:p>
    <w:p>
      <w:r>
        <w:t>TI Tribunale d'appello, 2003-02-28, IT</w:t>
      </w:r>
    </w:p>
    <w:p>
      <w:r>
        <w:rPr>
          <w:b/>
        </w:rPr>
        <w:t xml:space="preserve">Quelle: </w:t>
      </w:r>
      <w:r>
        <w:t>https://mcp.opencaselaw.ch/entscheid/ti_gerichte_10.2002.257</w:t>
      </w:r>
    </w:p>
    <w:p>
      <w:r>
        <w:t>FR: TI_GERICHTE 10.2002.257 du 28 février 2003</w:t>
      </w:r>
    </w:p>
    <w:p>
      <w:r>
        <w:t>IT: TI_GERICHTE 10.2002.257 del 28 febbraio 2003</w:t>
      </w:r>
    </w:p>
    <w:p>
      <w:pPr>
        <w:pStyle w:val="Heading2"/>
      </w:pPr>
      <w:r>
        <w:t>Volltext</w:t>
      </w:r>
    </w:p>
    <w:p>
      <w:r>
        <w:t>Incarto n.10.2002.257/AMM</w:t>
      </w:r>
    </w:p>
    <w:p>
      <w:r>
        <w:t>DAC 297/2002</w:t>
      </w:r>
    </w:p>
    <w:p>
      <w:r>
        <w:t>Bellinzona</w:t>
      </w:r>
    </w:p>
    <w:p>
      <w:r>
        <w:t>28 febbraio 2003</w:t>
      </w:r>
    </w:p>
    <w:p>
      <w:r>
        <w:t>Sentenza</w:t>
      </w:r>
    </w:p>
    <w:p>
      <w:r>
        <w:t>In nomedella Repubblica e Cantonedel Ticino</w:t>
      </w:r>
    </w:p>
    <w:p>
      <w:r>
        <w:t>Il Giudice della Pretura penale</w:t>
      </w:r>
    </w:p>
    <w:p>
      <w:r>
        <w:t>Marco Ambrosini</w:t>
      </w:r>
    </w:p>
    <w:p>
      <w:r>
        <w:t>sedente con Giovanni Pozzi in qualità di cancelliere, per giudicare</w:t>
      </w:r>
    </w:p>
    <w:p>
      <w:r>
        <w:t>__________ __________,fu __________ e __________ n. __________, nato il __________ 1967 a __________, attinente di __________ (__________), pittore, coniugato, domiciliato a __________, via __________ __________ __________</w:t>
      </w:r>
    </w:p>
    <w:p>
      <w:r>
        <w:t>(difeso dall'avv. __________ __________,__________)</w:t>
      </w:r>
    </w:p>
    <w:p>
      <w:r>
        <w:t>accusato di                        circolazione in stato di ebrietà, art. 91 cpv. 1 LCS</w:t>
      </w:r>
    </w:p>
    <w:p>
      <w:r>
        <w:t>per avere condotto l'autovettura __________ targata __________ essendo in stato di ubriachezza, così come risulta dal controllo medico del 24 febbraio 2002, concludente per uno stato di ebrietà "debole";</w:t>
      </w:r>
    </w:p>
    <w:p>
      <w:r>
        <w:t>infrazione alle norme della circolazione, art. 90 n. 1 LCS in relazione con gli art. 26 cpv. 1, 27 cpv. 1, 31 cpv. 1 e 2, 34 cpv. 1 LCS, 2 cpv. 1 e 2, 3 cpv. 1 e 7 cpv. 1 ONC</w:t>
      </w:r>
    </w:p>
    <w:p>
      <w:r>
        <w:t>per avere, circolando nello stato psico-fisico surriferito, negligentemente perso la padronanza di guida salendo conseguentemente sull'isola spartitraffico posta sulla sua sinistra, cozzando contro un cippo e la relativa segnaletica ivi esistenti;</w:t>
      </w:r>
    </w:p>
    <w:p>
      <w:r>
        <w:t>sottrazione alla prova del sangue, art. 91 cpv. 3 LCS,</w:t>
      </w:r>
    </w:p>
    <w:p>
      <w:r>
        <w:t>per essersi intenzionalmente sottratto alla prova del sangue o a un esame sanitario completivo per la determinazione dell'alcolemia, allontanandosi dal luogo del suddetto incidente rendendosi irreperibile, sapendo o comunque dovendo presumere, tenuto conto delle circostanze (vedi: dinamica e ora dell'incidente; quantità di bevande alcoliche sorbite ecc.), che la polizia avrebbe ordinato tempestivamente la prova del sangue;</w:t>
      </w:r>
    </w:p>
    <w:p>
      <w:r>
        <w:t>inosservanza dei doveri in caso d'infortunio, art. 92 cpv. 1 in relazione con l'art. 51 cpv. 1 e 3 LCS</w:t>
      </w:r>
    </w:p>
    <w:p>
      <w:r>
        <w:t>per aver abbandonato il luogo dell'incidente riferito sopra, senza osservare i doveri impostigli dalla legge, in specie senza avvisare immediatamente il danneggiato o avvertire senza indugio la polizia;</w:t>
      </w:r>
    </w:p>
    <w:p>
      <w:r>
        <w:t>fatti avvenuti                       a __________ il 24 febbraio 2002;</w:t>
      </w:r>
    </w:p>
    <w:p>
      <w:r>
        <w:t>perseguito                         con decreto daccusa DAC __________/__________ del __________ 2002 emesso dalProcuratore pubblico Antonio Perugini, __________,che ha proposto la condanna:</w:t>
      </w:r>
    </w:p>
    <w:p>
      <w:r>
        <w:t>1.  Alla pena di 45 (quarantacinque) giorni di detenzione sospesa condizionalmente per un periodo di prova di 3 (tre) anni.</w:t>
      </w:r>
    </w:p>
    <w:p>
      <w:r>
        <w:t>2.  Alla multa di fr. 1000..</w:t>
      </w:r>
    </w:p>
    <w:p>
      <w:r>
        <w:t>3.  Al pagamento della tassa di giustizia di fr. 200. e delle spese giudiziarie di fr. 300..</w:t>
      </w:r>
    </w:p>
    <w:p>
      <w:r>
        <w:t>vista                                  lopposizione al decreto daccusa interposta tempestivamente il 10 maggio 2002;</w:t>
      </w:r>
    </w:p>
    <w:p>
      <w:r>
        <w:t>indetto                               il dibattimento per il 28 febbraio 2003, al quale hanno partecipato l'accusato e il difensore;</w:t>
      </w:r>
    </w:p>
    <w:p>
      <w:r>
        <w:t>accertate                           le generalità dell'accusato, data lettura del decreto d'accusa, proceduto all'interrogatorio dell'accusato;</w:t>
      </w:r>
    </w:p>
    <w:p>
      <w:r>
        <w:t>sentito                               il difensore, il quale ha chiesto in via principale l'assoluzione dell'imputato per tutti i capi di accusa tranne l'infrazione alle norme della circolazione e, in via subordinata, l'esenzione dalla pena avendo egli tutt'al più tentato, ma non consumato, il reato di sottrazione alla prova del sangue. In via ancor più subordinata egli ha concluso per una sensibile riduzione della pena proposta dal Procuratore pubblico, ritenuta eccessiva alla luce delle attenuanti applicabili al caso concreto;</w:t>
      </w:r>
    </w:p>
    <w:p>
      <w:r>
        <w:t>sentito                               da ultimo l'accusato;</w:t>
      </w:r>
    </w:p>
    <w:p>
      <w:r>
        <w:t>posti                                 a giudizio i seguenti quesiti:</w:t>
      </w:r>
    </w:p>
    <w:p>
      <w:r>
        <w:t>1.  Se l'imputato è autore colpevole di</w:t>
      </w:r>
    </w:p>
    <w:p>
      <w:r>
        <w:t>1.1  circolazione in stato di ebrietà, commessa nelle circostanze di cui sopra,</w:t>
      </w:r>
    </w:p>
    <w:p>
      <w:r>
        <w:t>1.2   infrazione alle norme della circolazione, commessa nelle circostanze di cui sopra,</w:t>
      </w:r>
    </w:p>
    <w:p>
      <w:r>
        <w:t>1.3  sottrazione alla prova del sangue, commessa nelle circostanze di cui sopra,</w:t>
      </w:r>
    </w:p>
    <w:p>
      <w:r>
        <w:t>1.4  inosservanza dei doveri in caso d'infortunio, commessa nelle circostanze di cui sopra.</w:t>
      </w:r>
    </w:p>
    <w:p>
      <w:r>
        <w:t>2.  In caso di risposta affermativa ai quesiti n. 1.1 e/o 1.2 e/o 1.3 e/o 1.4:</w:t>
      </w:r>
    </w:p>
    <w:p>
      <w:r>
        <w:t>2.1  quale pena dev'essere inflitta all'imputato,</w:t>
      </w:r>
    </w:p>
    <w:p>
      <w:r>
        <w:t>2.2  se dev'essere concessa la sospensione condizionale dell'eventuale pena e, se sì, per quale periodo di prova.</w:t>
      </w:r>
    </w:p>
    <w:p>
      <w:r>
        <w:t>3.  Se l'eventuale condanna dev'essere iscritta a casellario giudiziale e, se sì, quando e a quali condizioni avverrà la cancellazione.</w:t>
      </w:r>
    </w:p>
    <w:p>
      <w:r>
        <w:t>4.  Il giudizio sugli oneri processuali.</w:t>
      </w:r>
    </w:p>
    <w:p>
      <w:r>
        <w:t>letti ed esaminati                gli atti;</w:t>
      </w:r>
    </w:p>
    <w:p>
      <w:r>
        <w:t>preso atto                          che nessuna parte ha chiesto nel termine di cui all'art. 276 cpv. 2 CPP la motivazione scritta della sentenza, né ha formulato dichiarazione di ricorso;</w:t>
      </w:r>
    </w:p>
    <w:p>
      <w:r>
        <w:t>visti                                   gli art. 91 cpv. 1 e 3, 90 n. 1 LCS in relazione con gli art. 26 cpv. 1, 27 cpv. 1, 31 cpv. 1 e 2, 34 cpv. 1 LCS, 2 cpv. 1 e 2, 3 cpv. 1, 7 cpv. 1 ONC, 92 cpv. 1 LCS in relazione con l'art. 51 cpv. 1 e 3 LCS, 9 segg. e 273 segg. CPP;</w:t>
      </w:r>
    </w:p>
    <w:p>
      <w:r>
        <w:t>rispondendo                       ai quesiti posti come segue:</w:t>
      </w:r>
    </w:p>
    <w:p>
      <w:r>
        <w:t>dichiara____________________</w:t>
      </w:r>
    </w:p>
    <w:p>
      <w:r>
        <w:t>colpevole di circolazione in stato di ebrietà, infrazione alle norme della circolazione, sottrazione alla prova del sangue, inosservanza dei doveri in caso d'infortunio, per i fatti compiuti a __________ il 24 febbraio 2002 nelle circostanze descritte nel decreto di accusa DAC __________/__________del __________ 2002;</w:t>
      </w:r>
    </w:p>
    <w:p>
      <w:r>
        <w:t>condanna                         __________ __________</w:t>
      </w:r>
    </w:p>
    <w:p>
      <w:r>
        <w:t>1.  Alla pena di 45 (quarantacinque) giorni di detenzione sospesa condizionalmente per un periodo di prova di 3 (tre) anni.</w:t>
      </w:r>
    </w:p>
    <w:p>
      <w:r>
        <w:t>2.  Alla multa di fr. 1000..</w:t>
      </w:r>
    </w:p>
    <w:p>
      <w:r>
        <w:t>3.  Al pagamento delle tasse e spese giudiziarie di complessivi fr. 900..</w:t>
      </w:r>
    </w:p>
    <w:p>
      <w:r>
        <w:t>ordinal'iscrizione della condanna a casellario giudiziale, che sarà cancellata trascorso il periodo fissato dagli art. 80 e 41 n. 4 CP.</w:t>
      </w:r>
    </w:p>
    <w:p>
      <w:r>
        <w:t>assegnaal condannato un termine di tre mesi per il pagamento della multa e lo avverte che in caso di mancato pagamento entro il termine la pena sarà commutata in arresto.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 __________ , __________,</w:t>
      </w:r>
    </w:p>
    <w:p>
      <w:r>
        <w:t> avv. __________ __________, Via __________, __________,</w:t>
      </w:r>
    </w:p>
    <w:p>
      <w:r>
        <w:t> Procuratore pubblico Antonio Perugini, __________,</w:t>
      </w:r>
    </w:p>
    <w:p>
      <w:r>
        <w:t> Sezione della circolazione, Ufficio giuridico, __________ (__________),</w:t>
      </w:r>
    </w:p>
    <w:p>
      <w:r>
        <w:t> Comando della Polizia cantonale, __________,</w:t>
      </w:r>
    </w:p>
    <w:p>
      <w:r>
        <w:t> Sezione esecuzione pene e misure, __________,</w:t>
      </w:r>
    </w:p>
    <w:p>
      <w:r>
        <w:t> Servizio di coordinamento cantonale in materia di casellario giudiziale, __________.</w:t>
      </w:r>
    </w:p>
    <w:p>
      <w:r>
        <w:t>La sentenza è definitiva.</w:t>
      </w:r>
    </w:p>
    <w:p>
      <w:r>
        <w:t>Il giudice:                                                                     Il cancelliere:</w:t>
      </w:r>
    </w:p>
    <w:p>
      <w:r>
        <w:t>Distinta di pagamento         a carico di __________ __________</w:t>
      </w:r>
    </w:p>
    <w:p>
      <w:r>
        <w:t>fr.                     1000.         multa</w:t>
      </w:r>
    </w:p>
    <w:p>
      <w:r>
        <w:t>fr.                       500.         tassa di giustizia</w:t>
      </w:r>
    </w:p>
    <w:p>
      <w:r>
        <w:t>fr.                       400.         spese giudiziarie</w:t>
      </w:r>
    </w:p>
    <w:p>
      <w:r>
        <w:t>fr.                     1900.totale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