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10.2002.237 vom 13. Mai 2003</w:t>
      </w:r>
    </w:p>
    <w:p>
      <w:r>
        <w:t>TI Tribunale d'appello, 2003-05-13, IT</w:t>
      </w:r>
    </w:p>
    <w:p>
      <w:r>
        <w:rPr>
          <w:b/>
        </w:rPr>
        <w:t xml:space="preserve">Quelle: </w:t>
      </w:r>
      <w:r>
        <w:t>https://mcp.opencaselaw.ch/entscheid/ti_gerichte_10.2002.237</w:t>
      </w:r>
    </w:p>
    <w:p>
      <w:r>
        <w:t>FR: TI_GERICHTE 10.2002.237 du 13 mai 2003</w:t>
      </w:r>
    </w:p>
    <w:p>
      <w:r>
        <w:t>IT: TI_GERICHTE 10.2002.237 del 13 maggio 2003</w:t>
      </w:r>
    </w:p>
    <w:p>
      <w:pPr>
        <w:pStyle w:val="Heading2"/>
      </w:pPr>
      <w:r>
        <w:t>Volltext</w:t>
      </w:r>
    </w:p>
    <w:p>
      <w:r>
        <w:t>Incarto n.10.2002.237/AMM</w:t>
      </w:r>
    </w:p>
    <w:p>
      <w:r>
        <w:t>DAC 501/2002</w:t>
      </w:r>
    </w:p>
    <w:p>
      <w:r>
        <w:t>Bellinzona</w:t>
      </w:r>
    </w:p>
    <w:p>
      <w:r>
        <w:t>13 maggio 2003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richiamata l'opposizione del 7 agosto 2002 di</w:t>
      </w:r>
    </w:p>
    <w:p>
      <w:r>
        <w:t>__________ __________,fu __________ e di __________ n. __________, nato a __________ il __________ __________ 1961, attinente di __________, domiciliato a __________, via __________ __________ __________, divorziato, elettricista disoccupato</w:t>
      </w:r>
    </w:p>
    <w:p>
      <w:r>
        <w:t>difeso dalla lic.iur. __________ __________,__________,</w:t>
      </w:r>
    </w:p>
    <w:p>
      <w:r>
        <w:t>interposta al decreto daccusa DAC __________/__________ di data __________ __________ 2002 del Procuratore pubblico Mario Branda,__________,</w:t>
      </w:r>
    </w:p>
    <w:p>
      <w:r>
        <w:t>preso atto                          del ritiro della suddetta opposizione con dichiarazione resa durante il dibattimento odierno;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L'incarto è ritornato al Procuratore pubblico Mario Branda,__________, per quanto di sua competenza.</w:t>
      </w:r>
    </w:p>
    <w:p>
      <w:r>
        <w:t>2.Non si prelevano né tasse né spese.</w:t>
      </w:r>
    </w:p>
    <w:p>
      <w:r>
        <w:t>3.Intimazione a:</w:t>
      </w:r>
    </w:p>
    <w:p>
      <w:r>
        <w:t>__________ __________, Via __________ __________ __________, __________,</w:t>
      </w:r>
    </w:p>
    <w:p>
      <w:r>
        <w:t>Procuratore pubblico Mario Branda, Viale __________ __________, __________,</w:t>
      </w:r>
    </w:p>
    <w:p>
      <w:r>
        <w:t>Lic.iur. __________ __________, Via __________, __________.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