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10.2002.232 vom 1. Juli 2003</w:t>
      </w:r>
    </w:p>
    <w:p>
      <w:r>
        <w:t>TI Tribunale d'appello, 2003-07-01, IT</w:t>
      </w:r>
    </w:p>
    <w:p>
      <w:r>
        <w:rPr>
          <w:b/>
        </w:rPr>
        <w:t xml:space="preserve">Quelle: </w:t>
      </w:r>
      <w:r>
        <w:t>https://mcp.opencaselaw.ch/entscheid/ti_gerichte_10.2002.232</w:t>
      </w:r>
    </w:p>
    <w:p>
      <w:r>
        <w:t>FR: TI_GERICHTE 10.2002.232 du 1 juillet 2003</w:t>
      </w:r>
    </w:p>
    <w:p>
      <w:r>
        <w:t>IT: TI_GERICHTE 10.2002.232 del 1 luglio 2003</w:t>
      </w:r>
    </w:p>
    <w:p>
      <w:pPr>
        <w:pStyle w:val="Heading2"/>
      </w:pPr>
      <w:r>
        <w:t>Volltext</w:t>
      </w:r>
    </w:p>
    <w:p>
      <w:r>
        <w:t>Incarto n.10.2002.232/AMM</w:t>
      </w:r>
    </w:p>
    <w:p>
      <w:r>
        <w:t>DAC 160/2002</w:t>
      </w:r>
    </w:p>
    <w:p>
      <w:r>
        <w:t>Bellinzona</w:t>
      </w:r>
    </w:p>
    <w:p>
      <w:r>
        <w:t>1 luglio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5 marzo 2002 di</w:t>
      </w:r>
    </w:p>
    <w:p>
      <w:r>
        <w:t>__________ __________,di __________ e __________ n. __________, nato a __________ il __________ __________ 1972, attinente di __________, domiciliato a __________, via __________ __________, celibe, venditore magazziniere;</w:t>
      </w:r>
    </w:p>
    <w:p>
      <w:r>
        <w:t>interposta al decreto daccusa DAC __________/__________ di data  __________ __________ 2002 del Procuratore pubblico Antonio Perugini,__________,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     Non si prelevano né tasse né spese.</w:t>
      </w:r>
    </w:p>
    <w:p>
      <w:r>
        <w:t>3.     Intimazione a:</w:t>
      </w:r>
    </w:p>
    <w:p>
      <w:r>
        <w:t>__________ __________, Via __________ __________, __________,</w:t>
      </w:r>
    </w:p>
    <w:p>
      <w:r>
        <w:t>Procuratore pubblico Antonio Perugini, Viale 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