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10.2002.22 vom 24. Februar 2003</w:t>
      </w:r>
    </w:p>
    <w:p>
      <w:r>
        <w:t>TI Tribunale d'appello, 2003-02-24, IT</w:t>
      </w:r>
    </w:p>
    <w:p>
      <w:r>
        <w:rPr>
          <w:b/>
        </w:rPr>
        <w:t xml:space="preserve">Quelle: </w:t>
      </w:r>
      <w:r>
        <w:t>https://mcp.opencaselaw.ch/entscheid/ti_gerichte_10.2002.22</w:t>
      </w:r>
    </w:p>
    <w:p>
      <w:r>
        <w:t>FR: TI_GERICHTE 10.2002.22 du 24 février 2003</w:t>
      </w:r>
    </w:p>
    <w:p>
      <w:r>
        <w:t>IT: TI_GERICHTE 10.2002.22 del 24 febbraio 2003</w:t>
      </w:r>
    </w:p>
    <w:p>
      <w:pPr>
        <w:pStyle w:val="Heading2"/>
      </w:pPr>
      <w:r>
        <w:t>Volltext</w:t>
      </w:r>
    </w:p>
    <w:p>
      <w:r>
        <w:t>Incarto n.10.2002.22/fc</w:t>
      </w:r>
    </w:p>
    <w:p>
      <w:r>
        <w:t>DAP 390/2000</w:t>
      </w:r>
    </w:p>
    <w:p>
      <w:r>
        <w:t>Bellinzona</w:t>
      </w:r>
    </w:p>
    <w:p>
      <w:r>
        <w:t>24 febbraio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1 marzo 2000 di</w:t>
      </w:r>
    </w:p>
    <w:p>
      <w:r>
        <w:t>__________ __________,nato il __________, fu __________ e fu __________ n. __________, nato a __________, attinente di __________, domiciliato a __________, __________ __________ __________ __________ __________, separato, __________</w:t>
      </w:r>
    </w:p>
    <w:p>
      <w:r>
        <w:t>interposta al decreto daccusa n. DAP __________ 2000 del Procuratore generale Luca Marcellini,__________,</w:t>
      </w:r>
    </w:p>
    <w:p>
      <w:r>
        <w:t>preso atto                          del ritiro della querela con lettera del 19 febbraio 2003</w:t>
      </w:r>
    </w:p>
    <w:p>
      <w:r>
        <w:t>visti                                   gli art. 31 cpv.1 e 139 cifra 4 CP,</w:t>
      </w:r>
    </w:p>
    <w:p>
      <w:r>
        <w:t>decreta:1.Il procedimento è stralciato dai ruoli.</w:t>
      </w:r>
    </w:p>
    <w:p>
      <w:r>
        <w:t>L'incarto è ritornato al Ministero Pubblico,__________,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__________ __________, __________ __________ __________ __________ __________, __________,</w:t>
      </w:r>
    </w:p>
    <w:p>
      <w:r>
        <w:t>Ministero Pubblico, Via Pretorio 16, Lugano,</w:t>
      </w:r>
    </w:p>
    <w:p>
      <w:r>
        <w:t>__________ __________ __________, __________ __________ __________, __________,</w:t>
      </w:r>
    </w:p>
    <w:p>
      <w:r>
        <w:t>Avv. __________ __________, __________ __________ 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