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10.2002.183 vom 22. April 2003</w:t>
      </w:r>
    </w:p>
    <w:p>
      <w:r>
        <w:t>TI Tribunale d'appello, 2003-04-22, IT</w:t>
      </w:r>
    </w:p>
    <w:p>
      <w:r>
        <w:rPr>
          <w:b/>
        </w:rPr>
        <w:t xml:space="preserve">Quelle: </w:t>
      </w:r>
      <w:r>
        <w:t>https://mcp.opencaselaw.ch/entscheid/ti_gerichte_10.2002.183</w:t>
      </w:r>
    </w:p>
    <w:p>
      <w:r>
        <w:t>FR: TI_GERICHTE 10.2002.183 du 22 avril 2003</w:t>
      </w:r>
    </w:p>
    <w:p>
      <w:r>
        <w:t>IT: TI_GERICHTE 10.2002.183 del 22 aprile 2003</w:t>
      </w:r>
    </w:p>
    <w:p>
      <w:pPr>
        <w:pStyle w:val="Heading2"/>
      </w:pPr>
      <w:r>
        <w:t>Volltext</w:t>
      </w:r>
    </w:p>
    <w:p>
      <w:r>
        <w:t>Incarto n.10.2002.183/AMM</w:t>
      </w:r>
    </w:p>
    <w:p>
      <w:r>
        <w:t>DAC 342/2001</w:t>
      </w:r>
    </w:p>
    <w:p>
      <w:r>
        <w:t>Bellinzona</w:t>
      </w:r>
    </w:p>
    <w:p>
      <w:r>
        <w:t>22 aprile 2003</w:t>
      </w:r>
    </w:p>
    <w:p>
      <w:r>
        <w:t>Stralcio e trasmissione atti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nella procedura penale avviata nei confronti di</w:t>
      </w:r>
    </w:p>
    <w:p>
      <w:r>
        <w:t>__________ ____________________,__________.__________.1947, di __________ e fu __________ n. __________, nato a __________, attinente di __________ /__________, domiciliato a __________, Via __________ __________, coniugato, invalido</w:t>
      </w:r>
    </w:p>
    <w:p>
      <w:r>
        <w:t>(difeso dall'avv. __________ __________,__________)</w:t>
      </w:r>
    </w:p>
    <w:p>
      <w:r>
        <w:t>accusato di                        danneggiamento, art. 144 cpv. 1 CP, ingiuria, art. 177 CP, minaccia, art. 180 CP, circolazione in stato di ebrietà, art. 91 cpv. 1 LCS, ripetuta circolazione senza licenza di condurre, art. 95 Cifra 1 LCS, ripetuta circolazione senza licenza di circolazione, targhe di controllo e assicurazione RC, Art. 96 Cifra 1 LCS;</w:t>
      </w:r>
    </w:p>
    <w:p>
      <w:r>
        <w:t>e meglio                            come al decreto daccusa DAC __________/__________ di data __________ __________ 2001 del Procuratore pubblico Rosa Item,__________;</w:t>
      </w:r>
    </w:p>
    <w:p>
      <w:r>
        <w:t>ritenuto                              che la procedura in esame deve essere congiunta con un'altra procedura pendente presso il Ministero pubblico;</w:t>
      </w:r>
    </w:p>
    <w:p>
      <w:r>
        <w:t>che il presente procedimento deve perciò essere stralciato dai ruoli;</w:t>
      </w:r>
    </w:p>
    <w:p>
      <w:r>
        <w:t>pronuncia:1.     Il procedimento penale promosso con DAC __________/__________ contro __________ __________ __________ è stralciato dai ruoli.</w:t>
      </w:r>
    </w:p>
    <w:p>
      <w:r>
        <w:t>2.     Il dibattimento previsto per martedì 10 giugno 2003 alle ore 9.00è annullato.</w:t>
      </w:r>
    </w:p>
    <w:p>
      <w:r>
        <w:t>3.     L'incarto è trasmesso per competenza al Procuratore pubblico Rosa Item,_______.</w:t>
      </w:r>
    </w:p>
    <w:p>
      <w:r>
        <w:t>4.     Intimazione a:</w:t>
      </w:r>
    </w:p>
    <w:p>
      <w:r>
        <w:t>__________ __________, __________,</w:t>
      </w:r>
    </w:p>
    <w:p>
      <w:r>
        <w:t>avv. __________ __________, __________,</w:t>
      </w:r>
    </w:p>
    <w:p>
      <w:r>
        <w:t>Procuratore pubblico Rosa Item, __________,</w:t>
      </w:r>
    </w:p>
    <w:p>
      <w:r>
        <w:t>__________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