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10.2002.175 vom 23. Mai 2003</w:t>
      </w:r>
    </w:p>
    <w:p>
      <w:r>
        <w:t>TI Tribunale d'appello, 2003-05-23, IT</w:t>
      </w:r>
    </w:p>
    <w:p>
      <w:r>
        <w:rPr>
          <w:b/>
        </w:rPr>
        <w:t xml:space="preserve">Quelle: </w:t>
      </w:r>
      <w:r>
        <w:t>https://mcp.opencaselaw.ch/entscheid/ti_gerichte_10.2002.175</w:t>
      </w:r>
    </w:p>
    <w:p>
      <w:r>
        <w:t>FR: TI_GERICHTE 10.2002.175 du 23 mai 2003</w:t>
      </w:r>
    </w:p>
    <w:p>
      <w:r>
        <w:t>IT: TI_GERICHTE 10.2002.175 del 23 maggio 2003</w:t>
      </w:r>
    </w:p>
    <w:p>
      <w:pPr>
        <w:pStyle w:val="Heading2"/>
      </w:pPr>
      <w:r>
        <w:t>Volltext</w:t>
      </w:r>
    </w:p>
    <w:p>
      <w:r>
        <w:t>Incarto n.10.2002.175/AMM</w:t>
      </w:r>
    </w:p>
    <w:p>
      <w:r>
        <w:t>DAP 2499/2002</w:t>
      </w:r>
    </w:p>
    <w:p>
      <w:r>
        <w:t>Bellinzona</w:t>
      </w:r>
    </w:p>
    <w:p>
      <w:r>
        <w:t>23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23 ottobre 2002 di</w:t>
      </w:r>
    </w:p>
    <w:p>
      <w:r>
        <w:t>__________ __________,__________.__________.1963, di __________ e __________ n. __________, nata a __________, cittadina turca, residente a __________, via __________ __________, divorziata, casalinga</w:t>
      </w:r>
    </w:p>
    <w:p>
      <w:r>
        <w:t>(difesa dall'avv. __________ __________,__________)</w:t>
      </w:r>
    </w:p>
    <w:p>
      <w:r>
        <w:t>interposta al decreto daccusa DAP __________/__________ di data __________ __________ 2002 del Procuratore pubblico Mario Branda,__________,</w:t>
      </w:r>
    </w:p>
    <w:p>
      <w:r>
        <w:t>preso atto                          del ritiro della suddetta opposizione con lettera del 22 maggio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Mario Branda,__________,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Mario Branda, __________,</w:t>
      </w:r>
    </w:p>
    <w:p>
      <w:r>
        <w:t>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