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10.2002.143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https://mcp.opencaselaw.ch/entscheid/ti_gerichte_10.2002.143</w:t>
      </w:r>
    </w:p>
    <w:p>
      <w:r>
        <w:t>FR: TI_GERICHTE 10.2002.143 du 20 mars 2003</w:t>
      </w:r>
    </w:p>
    <w:p>
      <w:r>
        <w:t>IT: TI_GERICHTE 10.2002.143 del 20 marzo 2003</w:t>
      </w:r>
    </w:p>
    <w:p>
      <w:pPr>
        <w:pStyle w:val="Heading2"/>
      </w:pPr>
      <w:r>
        <w:t>Volltext</w:t>
      </w:r>
    </w:p>
    <w:p>
      <w:r>
        <w:t>Incarto n.10.2002.143/DEM</w:t>
      </w:r>
    </w:p>
    <w:p>
      <w:r>
        <w:t>DAP 2505/2002</w:t>
      </w:r>
    </w:p>
    <w:p>
      <w:r>
        <w:t>Bellinzona</w:t>
      </w:r>
    </w:p>
    <w:p>
      <w:r>
        <w:t>20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22 ottobre 2002 di</w:t>
      </w:r>
    </w:p>
    <w:p>
      <w:r>
        <w:t>__________ __________,__________.__________.1961, di __________ e __________ __________ n. __________, nato a __________, cittadino italiano, domiciliato a __________, Via __________ __________, divorziato, commerciante</w:t>
      </w:r>
    </w:p>
    <w:p>
      <w:r>
        <w:t>difeso da: Avv. __________ __________,__________,</w:t>
      </w:r>
    </w:p>
    <w:p>
      <w:r>
        <w:t>interposta al decreto daccusa n. DAP __________ del Procuratore pubblico Antonio Perugini,__________,</w:t>
      </w:r>
    </w:p>
    <w:p>
      <w:r>
        <w:t>preso atto                          del ritiro della suddetta opposizione con lettera del difensore 11/13 marzo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28 marzo 2003 alle ore 14:30non avrà quindi luogo;l'incarto è ritornato al Procuratore pubblico Antonio Perugini,__________, per quanto di sua competenza.</w:t>
      </w:r>
    </w:p>
    <w:p>
      <w:r>
        <w:t>3.La tassa di giustizia di fr. 50.-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Avv. __________ __________, __________ __________ __________, __________,</w:t>
      </w:r>
    </w:p>
    <w:p>
      <w:r>
        <w:t>Procuratore pubblico __________ __________, __________ __________ __________ __________, __________,</w:t>
      </w:r>
    </w:p>
    <w:p>
      <w:r>
        <w:t>__________ __________, Via __________, __________.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50.-</w:t>
      </w:r>
    </w:p>
    <w:p>
      <w:r>
        <w:t>Spese giudiziarie                 fr.      30.-</w:t>
      </w:r>
    </w:p>
    <w:p>
      <w:r>
        <w:t>Totale                                fr.     80.-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