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10.2002.137 vom 28. April 2003</w:t>
      </w:r>
    </w:p>
    <w:p>
      <w:r>
        <w:t>TI Tribunale d'appello, 2003-04-28, IT</w:t>
      </w:r>
    </w:p>
    <w:p>
      <w:r>
        <w:rPr>
          <w:b/>
        </w:rPr>
        <w:t xml:space="preserve">Quelle: </w:t>
      </w:r>
      <w:r>
        <w:t>https://mcp.opencaselaw.ch/entscheid/ti_gerichte_10.2002.137</w:t>
      </w:r>
    </w:p>
    <w:p>
      <w:r>
        <w:t>FR: TI_GERICHTE 10.2002.137 du 28 avril 2003</w:t>
      </w:r>
    </w:p>
    <w:p>
      <w:r>
        <w:t>IT: TI_GERICHTE 10.2002.137 del 28 aprile 2003</w:t>
      </w:r>
    </w:p>
    <w:p>
      <w:pPr>
        <w:pStyle w:val="Heading2"/>
      </w:pPr>
      <w:r>
        <w:t>Volltext</w:t>
      </w:r>
    </w:p>
    <w:p>
      <w:r>
        <w:t>Incarto n.10.2002.137/AMM</w:t>
      </w:r>
    </w:p>
    <w:p>
      <w:r>
        <w:t>DAP 2294/2002</w:t>
      </w:r>
    </w:p>
    <w:p>
      <w:r>
        <w:t>Bellinzona</w:t>
      </w:r>
    </w:p>
    <w:p>
      <w:r>
        <w:t>28 aprile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__________ __________ per giudicare</w:t>
      </w:r>
    </w:p>
    <w:p>
      <w:r>
        <w:t>__________ __________,di __________ e __________ __________ n. __________, nato a __________ il __________ __________ 1969, attinente di __________, domiciliato a __________, vicolo __________ __________ __________, celibe, programmatore disoccupato</w:t>
      </w:r>
    </w:p>
    <w:p>
      <w:r>
        <w:t>accusato di                        circolazione senza l'assicurazione di responsabilità civile,</w:t>
      </w:r>
    </w:p>
    <w:p>
      <w:r>
        <w:t>per avere condotto il motoveicolo __________ senza la licenza di circolazione e la targa di controllo richieste, sapendo o dovendo sapere, prestando la dovuta attenzione, che non sussisteva la prescritta assicurazione per la responsabilità civile,</w:t>
      </w:r>
    </w:p>
    <w:p>
      <w:r>
        <w:t>reato previsto dall'art. 96 n. 1 cpv. 1 e n. 2 cpv. 1 LCS;</w:t>
      </w:r>
    </w:p>
    <w:p>
      <w:r>
        <w:t>abuso delle targhe,</w:t>
      </w:r>
    </w:p>
    <w:p>
      <w:r>
        <w:t>per avere condotto il motoveicolo surriferito con applicata abusivamente la targa contraffatta __________ __________,</w:t>
      </w:r>
    </w:p>
    <w:p>
      <w:r>
        <w:t>reato previsto dall'art. 97 n. 1 cpv. 5 e 6 LCS;</w:t>
      </w:r>
    </w:p>
    <w:p>
      <w:r>
        <w:t>circolazione senza licenza di condurre,</w:t>
      </w:r>
    </w:p>
    <w:p>
      <w:r>
        <w:t>per avere condotto il motoveicolo __________ suddetto senza essere titolare della licenza di condurre richiesta;</w:t>
      </w:r>
    </w:p>
    <w:p>
      <w:r>
        <w:t>reato previsto dall'art. 95 n. 1 cpv. 1 LCS,</w:t>
      </w:r>
    </w:p>
    <w:p>
      <w:r>
        <w:t>fatti avvenuti                       il 25 luglio 2002 a __________;</w:t>
      </w:r>
    </w:p>
    <w:p>
      <w:r>
        <w:t>perseguito                         con decreto daccusa DAP __________ delProcuratore pubblico __________ __________, __________,che propone la condanna:</w:t>
      </w:r>
    </w:p>
    <w:p>
      <w:r>
        <w:t>1.  Alla pena di 15 (quindici) giorni di detenzione sospesa condizionalmente per un periodo di prova di 3 (tre) anni.</w:t>
      </w:r>
    </w:p>
    <w:p>
      <w:r>
        <w:t>2.  Alla multa di fr. 300..</w:t>
      </w:r>
    </w:p>
    <w:p>
      <w:r>
        <w:t>3.  Al pagamento della tassa di giustizia di fr. 50. e delle spese giudiziarie di fr. 50..</w:t>
      </w:r>
    </w:p>
    <w:p>
      <w:r>
        <w:t>4.  Alla confisca della targa __________ __________ risultata contraffatta e sequestratagli dalla polizia il 25 luglio 2002;</w:t>
      </w:r>
    </w:p>
    <w:p>
      <w:r>
        <w:t>vista                                  lopposizione al decreto daccusa interposta dall'accusato il 13 ottobre 2002;</w:t>
      </w:r>
    </w:p>
    <w:p>
      <w:r>
        <w:t>indetto                               il dibattimento per il 28 aprile 2003, al quale l'accusato  regolarmente citato  non è comparso, mentre il Procuratore pubblico ha rinunciato a comparire postulando la conferma del decreto d'accusa;</w:t>
      </w:r>
    </w:p>
    <w:p>
      <w:r>
        <w:t>proceduto                          nelle forme contumaciali;</w:t>
      </w:r>
    </w:p>
    <w:p>
      <w:r>
        <w:t>data                                  lettura del decreto d'accusa;</w:t>
      </w:r>
    </w:p>
    <w:p>
      <w:r>
        <w:t>letti ed esaminati                gli atti;</w:t>
      </w:r>
    </w:p>
    <w:p>
      <w:r>
        <w:t>visti                                   gli art. 95 n. 1 cpv. 1, 96 n. 1 cpv. 1 e n. 2 cpv. 1, 97 n. 1 cpv. 5 e 6 LCS; 9 segg. e 273 segg. CPP; 39 LTG;</w:t>
      </w:r>
    </w:p>
    <w:p>
      <w:r>
        <w:t>rispondendo                       ai seguenti quesiti:</w:t>
      </w:r>
    </w:p>
    <w:p>
      <w:r>
        <w:t>1.  Se l'imputato è autore colpevole di</w:t>
      </w:r>
    </w:p>
    <w:p>
      <w:r>
        <w:t>1.1  circolazione senza l'assicurazione di responsabilità civile, commessa nelle circostanze di cui sopra,</w:t>
      </w:r>
    </w:p>
    <w:p>
      <w:r>
        <w:t>1.2   abuso delle targhe, commessa nelle circostanze di cui sopra,</w:t>
      </w:r>
    </w:p>
    <w:p>
      <w:r>
        <w:t>1.3  circolazione senza licenza di condurre, commessa nelle circostanze di cui sopra.</w:t>
      </w:r>
    </w:p>
    <w:p>
      <w:r>
        <w:t>2.  In caso di risposta affermativa ai quesiti n. 1.1 e/o 1.2 e/o 1.3:</w:t>
      </w:r>
    </w:p>
    <w:p>
      <w:r>
        <w:t>2.1  quale pena dev'essere inflitta all'imputato,</w:t>
      </w:r>
    </w:p>
    <w:p>
      <w:r>
        <w:t>2.2  se dev'essere concessa la sospensione condizionale dell'eventuale pena e, se sì, per quale periodo di prova.</w:t>
      </w:r>
    </w:p>
    <w:p>
      <w:r>
        <w:t>3.  Se dev'essere ordinata la confisca della targa __________ __________risultata contraffatta e sequestratagli dalla polizia il 25 luglio 2002.</w:t>
      </w:r>
    </w:p>
    <w:p>
      <w:r>
        <w:t>4.  Se l'eventuale condanna dev'essere iscritta a casellario giudiziale e, se sì, quando e a quali condizioni avverrà la cancellazione.</w:t>
      </w:r>
    </w:p>
    <w:p>
      <w:r>
        <w:t>5.  Il giudizio sugli oneri processuali.</w:t>
      </w:r>
    </w:p>
    <w:p>
      <w:r>
        <w:t>dichiara____________________</w:t>
      </w:r>
    </w:p>
    <w:p>
      <w:r>
        <w:t>autore colpevole di circolazione senza l'assicurazione di responsabilità civile, abuso delle targhe e circolazione senza licenza di condurre,</w:t>
      </w:r>
    </w:p>
    <w:p>
      <w:r>
        <w:t>per i fatti compiuti a __________ il 25 luglio 2002 nelle circostanze descritte nel decreto di accusa n. __________;</w:t>
      </w:r>
    </w:p>
    <w:p>
      <w:r>
        <w:t>condanna                         __________ __________</w:t>
      </w:r>
    </w:p>
    <w:p>
      <w:r>
        <w:t>1.  Alla pena di 15 (quindici) giorni di detenzione sospesa condizionalmente per un periodo di prova di 3 (tre) anni,</w:t>
      </w:r>
    </w:p>
    <w:p>
      <w:r>
        <w:t>2.  Alla multa, commisurata alla situazione finanziaria dell'interessato, di fr. 100.;</w:t>
      </w:r>
    </w:p>
    <w:p>
      <w:r>
        <w:t>rinunciaal prelievo degli oneri processuali;</w:t>
      </w:r>
    </w:p>
    <w:p>
      <w:r>
        <w:t>ordina   la confisca della targa __________ __________risultata contraffatta e sequestratagli dalla polizia il 25 luglio 2002;</w:t>
      </w:r>
    </w:p>
    <w:p>
      <w:r>
        <w:t>   l'iscrizione della condanna a casellario giudiziale, che sarà cancellata trascorso il periodo fissato dagli art. 80 e 41 n. 4 CP;</w:t>
      </w:r>
    </w:p>
    <w:p>
      <w:r>
        <w:t>assegnaal condannato un termine di tre mesi per il pagamento della multa e lo avverte che in caso di mancato pagamento entro il termine la pena sarà commutata in arresto.</w:t>
      </w:r>
    </w:p>
    <w:p>
      <w:r>
        <w:t>avverte   le parti del diritto di presentare, per il suo tramite, dichiarazione di ricorso alla Corte di cassazione e revisione penale entro il termine di cinque giorni e del diritto di richiedere entro lo stesso termine la motivazione della sentenza (art. 276 cpv. 2 CPP). Il condannato può solo ricorrere contro la dichiarazione di contumacia.</w:t>
      </w:r>
    </w:p>
    <w:p>
      <w:r>
        <w:t>il condannato della facoltà di chiedere un nuovo giudizio entro il termine di sei mesi e presentandosi al dibattimento, ritenuto che per tasse e spese la presente sentenza è immediatamente esecutiva.</w:t>
      </w:r>
    </w:p>
    <w:p>
      <w:r>
        <w:t>Intimazione a:</w:t>
      </w:r>
    </w:p>
    <w:p>
      <w:r>
        <w:t>__________ __________, __________,</w:t>
      </w:r>
    </w:p>
    <w:p>
      <w:r>
        <w:t>Procuratore pubblico __________, __________,</w:t>
      </w:r>
    </w:p>
    <w:p>
      <w:r>
        <w:t>e, alla crescita in giudicato della sentenza, a</w:t>
      </w:r>
    </w:p>
    <w:p>
      <w:r>
        <w:t>Comando della Polizia cantonale, __________,</w:t>
      </w:r>
    </w:p>
    <w:p>
      <w:r>
        <w:t>Sezione esecuzione pene e misure, __________,</w:t>
      </w:r>
    </w:p>
    <w:p>
      <w:r>
        <w:t>Servizio di coordinamento cantonale in materia di casellario giudiziale, __________,</w:t>
      </w:r>
    </w:p>
    <w:p>
      <w:r>
        <w:t>Ufficio giuridico della circolazione, __________ (__________),</w:t>
      </w:r>
    </w:p>
    <w:p>
      <w:r>
        <w:t>Ufficio del GIAR,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di pagamento         a carico di __________ __________</w:t>
      </w:r>
    </w:p>
    <w:p>
      <w:r>
        <w:t>fr.                       100.         multa</w:t>
      </w:r>
    </w:p>
    <w:p>
      <w:r>
        <w:t>fr.                      100.totale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