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10.2002.133 vom 17. März 2003</w:t>
      </w:r>
    </w:p>
    <w:p>
      <w:r>
        <w:t>TI Tribunale d'appello, 2003-03-17, IT</w:t>
      </w:r>
    </w:p>
    <w:p>
      <w:r>
        <w:rPr>
          <w:b/>
        </w:rPr>
        <w:t xml:space="preserve">Quelle: </w:t>
      </w:r>
      <w:r>
        <w:t>https://mcp.opencaselaw.ch/entscheid/ti_gerichte_10.2002.133</w:t>
      </w:r>
    </w:p>
    <w:p>
      <w:r>
        <w:t>FR: TI_GERICHTE 10.2002.133 du 17 mars 2003</w:t>
      </w:r>
    </w:p>
    <w:p>
      <w:r>
        <w:t>IT: TI_GERICHTE 10.2002.133 del 17 marzo 2003</w:t>
      </w:r>
    </w:p>
    <w:p>
      <w:pPr>
        <w:pStyle w:val="Heading2"/>
      </w:pPr>
      <w:r>
        <w:t>Volltext</w:t>
      </w:r>
    </w:p>
    <w:p>
      <w:r>
        <w:t>Incarto n.10.2002.133/fc</w:t>
      </w:r>
    </w:p>
    <w:p>
      <w:r>
        <w:t>DAP 2138/2002</w:t>
      </w:r>
    </w:p>
    <w:p>
      <w:r>
        <w:t>Bellinzona</w:t>
      </w:r>
    </w:p>
    <w:p>
      <w:r>
        <w:t>17 marzo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3 ottobre 2002 della parte civile __________ __________ nel procedimento penale a carico di</w:t>
      </w:r>
    </w:p>
    <w:p>
      <w:r>
        <w:t>__________ __________,__________.__________.1973, di __________ n. __________, nato a __________, attinente di __________, domiciliato a __________, Via __________ __________, celibe, magazziniere</w:t>
      </w:r>
    </w:p>
    <w:p>
      <w:r>
        <w:t>interposta al decreto daccusa DAP __________ del Procuratore pubblico __________ __________,__________,</w:t>
      </w:r>
    </w:p>
    <w:p>
      <w:r>
        <w:t>preso atto                          del ritiro della suddetta opposizione con lettera del 15 marzo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18 marzo 2003 alle ore 09:00non avrà quindi luogo;l'incarto è ritornato al Procuratore pubblico __________ __________,__________, per quanto di sua competenza.</w:t>
      </w:r>
    </w:p>
    <w:p>
      <w:r>
        <w:t>3.Non si prelevano né tasse né spese.</w:t>
      </w:r>
    </w:p>
    <w:p>
      <w:r>
        <w:t>4.Intimazione a:</w:t>
      </w:r>
    </w:p>
    <w:p>
      <w:r>
        <w:t>__________ __________, Via __________ __________, __________,</w:t>
      </w:r>
    </w:p>
    <w:p>
      <w:r>
        <w:t>Procuratore pubblico __________ __________, Via __________ __________, __________,</w:t>
      </w:r>
    </w:p>
    <w:p>
      <w:r>
        <w:t>__________ __________, per il tramite del lic. iur. __________ __________, __________,</w:t>
      </w:r>
    </w:p>
    <w:p>
      <w:r>
        <w:t>Lic.iur. __________ __________, Via __________ __________, __________ ____________________,</w:t>
      </w:r>
    </w:p>
    <w:p>
      <w:r>
        <w:t>__________ __________ __________ __________,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