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10.2002.120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https://mcp.opencaselaw.ch/entscheid/ti_gerichte_10.2002.120</w:t>
      </w:r>
    </w:p>
    <w:p>
      <w:r>
        <w:t>FR: TI_GERICHTE 10.2002.120 du 17 février 2003</w:t>
      </w:r>
    </w:p>
    <w:p>
      <w:r>
        <w:t>IT: TI_GERICHTE 10.2002.120 del 17 febbraio 2003</w:t>
      </w:r>
    </w:p>
    <w:p>
      <w:pPr>
        <w:pStyle w:val="Heading2"/>
      </w:pPr>
      <w:r>
        <w:t>Volltext</w:t>
      </w:r>
    </w:p>
    <w:p>
      <w:r>
        <w:t>Incarto n.10.2002.120/fc</w:t>
      </w:r>
    </w:p>
    <w:p>
      <w:r>
        <w:t>DAP 2692/2001</w:t>
      </w:r>
    </w:p>
    <w:p>
      <w:r>
        <w:t>Bellinzona</w:t>
      </w:r>
    </w:p>
    <w:p>
      <w:r>
        <w:t>17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21 dicembre 2001 di</w:t>
      </w:r>
    </w:p>
    <w:p>
      <w:r>
        <w:t>__________ __________ __________,__________.__________.1978, di __________ e __________ n. __________, nato a __________, attinente di __________ /__________, domiciliato a __________, __________ __________, celibe, giardiniere</w:t>
      </w:r>
    </w:p>
    <w:p>
      <w:r>
        <w:t>difeso da: lic.iur. __________ __________,__________,</w:t>
      </w:r>
    </w:p>
    <w:p>
      <w:r>
        <w:t>interposta al decreto daccusa n. DAP __________/__________ di data  __________ 2001 del Procuratore pubblico Nicola Respini,__________,</w:t>
      </w:r>
    </w:p>
    <w:p>
      <w:r>
        <w:t>preso atto                          del ritiro della suddetta opposizione con lettera 12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- ed il coltello nepalese sequestrato -  è ritornato al Procuratore pubblico Nicola Respini,__________,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 __________, __________ __________, __________,</w:t>
      </w:r>
    </w:p>
    <w:p>
      <w:r>
        <w:t>Procuratore pubblico Nicola Respini, Via __________ __________, __________,</w:t>
      </w:r>
    </w:p>
    <w:p>
      <w:r>
        <w:t>lic.iur. __________ __________, __________ __________.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