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10.2002.110 vom 1. April 2003</w:t>
      </w:r>
    </w:p>
    <w:p>
      <w:r>
        <w:t>TI Tribunale d'appello, 2003-04-01, IT</w:t>
      </w:r>
    </w:p>
    <w:p>
      <w:r>
        <w:rPr>
          <w:b/>
        </w:rPr>
        <w:t xml:space="preserve">Quelle: </w:t>
      </w:r>
      <w:r>
        <w:t>https://mcp.opencaselaw.ch/entscheid/ti_gerichte_10.2002.110</w:t>
      </w:r>
    </w:p>
    <w:p>
      <w:r>
        <w:t>FR: TI_GERICHTE 10.2002.110 du 1 avril 2003</w:t>
      </w:r>
    </w:p>
    <w:p>
      <w:r>
        <w:t>IT: TI_GERICHTE 10.2002.110 del 1 aprile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procedimento è stralciato dai ruoli. L'incarto è ritornato al Procuratore pubblico Emanuele Stauffer, __________ , per quanto di sua competenza.</w:t>
      </w:r>
    </w:p>
    <w:p>
      <w:r>
        <w:rPr>
          <w:b/>
        </w:rPr>
        <w:t>E. 2</w:t>
      </w:r>
    </w:p>
    <w:p>
      <w:r>
        <w:t>Non si prelavano né tasse né spese.</w:t>
      </w:r>
    </w:p>
    <w:p>
      <w:r>
        <w:rPr>
          <w:b/>
        </w:rPr>
        <w:t>E. 3</w:t>
      </w:r>
    </w:p>
    <w:p>
      <w:r>
        <w:t>Intimazione a: avv. __________ __________, Via __________ __________, __________ __________ __________, avv. __________ __________ e __________ __________, Via __________ __________, __________ ____________________, Procuratore pubblico Emanuele Stauffer, Via __________ __________, __________, Avv. __________ __________, Via __________ __________ __________, __________. Il giudice:                                                                    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