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10.2002.106 vom 19. Februar 2004</w:t>
      </w:r>
    </w:p>
    <w:p>
      <w:r>
        <w:t>TI Tribunale d'appello, 2004-02-19, IT</w:t>
      </w:r>
    </w:p>
    <w:p>
      <w:r>
        <w:rPr>
          <w:b/>
        </w:rPr>
        <w:t xml:space="preserve">Quelle: </w:t>
      </w:r>
      <w:r>
        <w:t>https://mcp.opencaselaw.ch/entscheid/ti_gerichte_10.2002.106</w:t>
      </w:r>
    </w:p>
    <w:p>
      <w:r>
        <w:t>FR: TI_GERICHTE 10.2002.106 du 19 février 2004</w:t>
      </w:r>
    </w:p>
    <w:p>
      <w:r>
        <w:t>IT: TI_GERICHTE 10.2002.106 del 19 febbraio 2004</w:t>
      </w:r>
    </w:p>
    <w:p>
      <w:pPr>
        <w:pStyle w:val="Heading2"/>
      </w:pPr>
      <w:r>
        <w:t>Volltext</w:t>
      </w:r>
    </w:p>
    <w:p>
      <w:r>
        <w:t>Incarto n.10.2002.106/AMM</w:t>
      </w:r>
    </w:p>
    <w:p>
      <w:r>
        <w:t>DAP 1447/2002</w:t>
      </w:r>
    </w:p>
    <w:p>
      <w:r>
        <w:t>Bellinzona</w:t>
      </w:r>
    </w:p>
    <w:p>
      <w:r>
        <w:t>19 febbraio 2004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2 luglio 2002 di</w:t>
      </w:r>
    </w:p>
    <w:p>
      <w:r>
        <w:t>(____________________)</w:t>
      </w:r>
    </w:p>
    <w:p>
      <w:r>
        <w:t>interposta al decreto daccusa DAP __________/__________ di data __________ 2002 del</w:t>
      </w:r>
    </w:p>
    <w:p>
      <w:r>
        <w:t>preso atto                          del ritiro della suddetta opposizione con lettera del 18 febbraio 2004,</w:t>
      </w:r>
    </w:p>
    <w:p>
      <w:r>
        <w:t>visti                                   gli art. 210 e 211 CPP,</w:t>
      </w:r>
    </w:p>
    <w:p>
      <w:r>
        <w:t>decreta:1.     Il procedimento è stralciato dai ruoli e il decreto d'accusa è esecutivo.</w:t>
      </w:r>
    </w:p>
    <w:p>
      <w:r>
        <w:t>L'incarto è ritornato al per quanto di sua competenza.</w:t>
      </w:r>
    </w:p>
    <w:p>
      <w:r>
        <w:t>2.     Non si prelevano né tasse né spese dell'attuale decisione.</w:t>
      </w:r>
    </w:p>
    <w:p>
      <w:r>
        <w:t>3.     Intimazione a:</w:t>
      </w:r>
    </w:p>
    <w:p>
      <w:r>
        <w:t>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