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10.2002.10 vom 6. Februar 2003</w:t>
      </w:r>
    </w:p>
    <w:p>
      <w:r>
        <w:t>TI Tribunale d'appello, 2003-02-06, IT</w:t>
      </w:r>
    </w:p>
    <w:p>
      <w:r>
        <w:rPr>
          <w:b/>
        </w:rPr>
        <w:t xml:space="preserve">Quelle: </w:t>
      </w:r>
      <w:r>
        <w:t>https://mcp.opencaselaw.ch/entscheid/ti_gerichte_10.2002.10</w:t>
      </w:r>
    </w:p>
    <w:p>
      <w:r>
        <w:t>FR: TI_GERICHTE 10.2002.10 du 6 février 2003</w:t>
      </w:r>
    </w:p>
    <w:p>
      <w:r>
        <w:t>IT: TI_GERICHTE 10.2002.10 del 6 febbraio 2003</w:t>
      </w:r>
    </w:p>
    <w:p>
      <w:pPr>
        <w:pStyle w:val="Heading2"/>
      </w:pPr>
      <w:r>
        <w:t>Volltext</w:t>
      </w:r>
    </w:p>
    <w:p>
      <w:r>
        <w:t>Incarto n.10.2002.10/BAG</w:t>
      </w:r>
    </w:p>
    <w:p>
      <w:r>
        <w:t>DAP 2438/1999</w:t>
      </w:r>
    </w:p>
    <w:p>
      <w:r>
        <w:t>Bellinzona</w:t>
      </w:r>
    </w:p>
    <w:p>
      <w:r>
        <w:t>6 febbraio 2003</w:t>
      </w:r>
    </w:p>
    <w:p>
      <w:r>
        <w:t>Decreto di 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Giorgio Bassetti</w:t>
      </w:r>
    </w:p>
    <w:p>
      <w:r>
        <w:t>Richiamata l'opposizione 11 novembre 1999 di</w:t>
      </w:r>
    </w:p>
    <w:p>
      <w:r>
        <w:t>__________ __________,__________, di __________ e __________ n. __________, nato a __________, attinente di __________, domiciliato a __________, __________ __________ __________ __________, coniugato, __________</w:t>
      </w:r>
    </w:p>
    <w:p>
      <w:r>
        <w:t>difeso da: Avv. __________ __________,__________,</w:t>
      </w:r>
    </w:p>
    <w:p>
      <w:r>
        <w:t>interposta al decreto daccusa no. DAP __________ 1999 del Procuratore Generale Bruno Balestra,__________,</w:t>
      </w:r>
    </w:p>
    <w:p>
      <w:r>
        <w:t>preso atto                          del ritiro dell'opposizione avvenuta in occasione dell'odierno dibattimento,</w:t>
      </w:r>
    </w:p>
    <w:p>
      <w:r>
        <w:t>visti                                   gli art. 210 cpv. 3 e rel. CPP,</w:t>
      </w:r>
    </w:p>
    <w:p>
      <w:r>
        <w:t>decreta:1.Il procedimento è stralciato dai ruoli e il decreto d'accusa diventa esecutivo.</w:t>
      </w:r>
    </w:p>
    <w:p>
      <w:r>
        <w:t>2.La tassa di giustizia di fr. 50.-  e le spese di fr. 30.-, sono a carico dell'opponente.</w:t>
      </w:r>
    </w:p>
    <w:p>
      <w:r>
        <w:t>3.Intimazione a:</w:t>
      </w:r>
    </w:p>
    <w:p>
      <w:r>
        <w:t>__________ __________, __________ __________ __________ __________, __________,</w:t>
      </w:r>
    </w:p>
    <w:p>
      <w:r>
        <w:t>Avv. __________ __________, __________ ____________________, __________,</w:t>
      </w:r>
    </w:p>
    <w:p>
      <w:r>
        <w:t>Procuratore generale Bruno Balestra, __________ __________ __________, __________,</w:t>
      </w:r>
    </w:p>
    <w:p>
      <w:r>
        <w:t>Il giudice:                                                                     Il segretario:</w:t>
      </w:r>
    </w:p>
    <w:p>
      <w:r>
        <w:t>Distinta spese:                   Tassa di giustizia                 fr.        50.-</w:t>
      </w:r>
    </w:p>
    <w:p>
      <w:r>
        <w:t>Spese giudiziarie                 fr.        30.-</w:t>
      </w:r>
    </w:p>
    <w:p>
      <w:r>
        <w:t>Totale                                fr.        80.-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