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10.2001.35 vom 17. Oktober 2001</w:t>
      </w:r>
    </w:p>
    <w:p>
      <w:r>
        <w:t>TI Tribunale d'appello, 2001-10-17, IT</w:t>
      </w:r>
    </w:p>
    <w:p>
      <w:r>
        <w:rPr>
          <w:b/>
        </w:rPr>
        <w:t xml:space="preserve">Quelle: </w:t>
      </w:r>
      <w:r>
        <w:t>https://mcp.opencaselaw.ch/entscheid/ti_gerichte_10.2001.35</w:t>
      </w:r>
    </w:p>
    <w:p>
      <w:r>
        <w:t>FR: TI_GERICHTE 10.2001.35 du 17 octobre 2001</w:t>
      </w:r>
    </w:p>
    <w:p>
      <w:r>
        <w:t>IT: TI_GERICHTE 10.2001.35 del 17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ottobre 2001, come risulta dall'attestazione apposta il 10 dicembre 2001 dal segretario del tribunale in calce all'esemplare autenticato della sentenza esibito per la delibazione; che dopo l'entrata in vigore della legge federale sul foro in materia civile, il 1° gennaio 2001, la competenza del giudice confederato dal quale emana la sentenza non può più essere riesamina­ta in sede di delibazione (art. 37 LForo), sicché l'art. 510 lett. b CPC va considerato caduco (FF 1999 pag. 2473); che le parti constano essere state regolarmente citate in giudizio, la sentenza omologando per altro la convenzione sulle conseguenze del divorzio da loro presentata al tribunale per l'approvazione; che sono date, ciò premesso, le condizioni cumulative disposte dall'art. 510 lett. a e c CPC; che gli oneri dell'attuale procedura vanno a carico dell'istante, il convenuto non essendosi opposto alla delibazione e non potendosi in ogni modo considerare soccombente nel senso dell'art. 148 cpv. 1 CPC; che per gli stessi motivi non si giustifica di attribuire ripetibili a una parte o all'altra; vista sulle spese anche la tariffa giudiziaria, pronuncia: 1.   L'istanza è accolta, nel senso che i dispositivi n. 2 e 5 della sentenza emanata fra le parti il 17 ottobre 2001 dall' Arrondisse­ment judiciaire I __________ sono riconosciuti e dichiarati esecutivi nel Cantone Ticino. 2.   Gli oneri processuali, consistenti in: a) tassa di giustizia      fr. 200.– b) spese                         fr.   50.– fr. 250.– sono posti a carico dell'istante. Non si assegnano ripetibili. 3.   Intimazione: – avv. __________; – __________. Per la prima Camera civile del Tribunale d'appello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