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10.2001.27 vom 24. September 2001</w:t>
      </w:r>
    </w:p>
    <w:p>
      <w:r>
        <w:t>TI Tribunale d'appello, 2001-09-24, IT</w:t>
      </w:r>
    </w:p>
    <w:p>
      <w:r>
        <w:rPr>
          <w:b/>
        </w:rPr>
        <w:t xml:space="preserve">Quelle: </w:t>
      </w:r>
      <w:r>
        <w:t>https://mcp.opencaselaw.ch/entscheid/ti_gerichte_10.2001.27</w:t>
      </w:r>
    </w:p>
    <w:p>
      <w:r>
        <w:t>FR: TI_GERICHTE 10.2001.27 du 24 septembre 2001</w:t>
      </w:r>
    </w:p>
    <w:p>
      <w:r>
        <w:t>IT: TI_GERICHTE 10.2001.27 del 24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della Convenzione in relazione agli art. 1 cpv. 2, 25 segg. e 65 LDIP); che secondo l'art. 2 n. 1 della Convenzione dell'Aia le separazioni straniere sono riconosciute in qualsiasi altro Stato contraente se al momento della domanda di separazione il convenuto vi aveva la propria dimora abituale; che tale condizione è adempiuta nel caso in esame, il marito (convenuto) risiedendo a quel momento a __________; che non risultano motivi di competenza, di mancata convocazione in giudizio o di ordine pubblico per cui il riconoscimento dovrebbe essere negato (art. 6, 8 e 10 della Convenzione); che la mera circostanza di una separazione consensuale non può ritenersi lesiva dell'ordine pubblico, alla stessa stregua di un divorzio consensuale, sempre che – come in concreto (art. 711 del Codice di procedura civile italiano) – il giudice abbia accertato l'impossibilità di conciliare le parti (DTF 103 Ib 72 consid. 3 con richiamo); che per il resto il decreto emesso dal Tribunale di Milano è definitivo, come risulta dalla dichiarazione del 4 settembre 2001 rilasciata dal direttore di cancelleria del Tribunale medesimo; che in definitiva il decreto del Tribunale di Milano adempie tutti i requisiti per il riconoscimento previsti dalla Convenzione dell'Aia e può essere quindi delibato; che i costi dell'attuale procedura vanno a carico dell'istante, la convenuta non essendosi opposta alla delibazione e non potendosi quindi considerare “soccombente” giusta l'art. 148 cpv. 1 CPC; che non si giustifica di assegnare ripetibili, nessuna delle parti potendosi ritenere vittoriosa; vista sulle spese anche la tariffa giudiziaria, pronuncia: 1.   L'istanza è accolta, nel senso che il decreto dell'11 maggio 2001 con cui il Tribunale di Milano ha omologato la separazione consensuale fra __________ e __________ è riconosciuto e dichiarato esecutivo. 2.   Gli oneri processuali, consistenti in: a) tassa di giustizia      fr. 200.– b) spese                         fr.   50.– fr. 250.– sono posti a carico dell'istante. Non si assegnano ripetibili. 3.   Intimazione a: – __________; – __________ (per rogatoria). Per la prima Camera civile del Tribunale d'appello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