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10.2001.11 vom 27. März 2001</w:t>
      </w:r>
    </w:p>
    <w:p>
      <w:r>
        <w:t>TI Tribunale d'appello, 2001-03-27, IT</w:t>
      </w:r>
    </w:p>
    <w:p>
      <w:r>
        <w:rPr>
          <w:b/>
        </w:rPr>
        <w:t xml:space="preserve">Quelle: </w:t>
      </w:r>
      <w:r>
        <w:t>https://mcp.opencaselaw.ch/entscheid/ti_gerichte_10.2001.11</w:t>
      </w:r>
    </w:p>
    <w:p>
      <w:r>
        <w:t>FR: TI_GERICHTE 10.2001.11 du 27 mars 2001</w:t>
      </w:r>
    </w:p>
    <w:p>
      <w:r>
        <w:t>IT: TI_GERICHTE 10.2001.11 del 27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con richiami di dottrina) – il 5 aprile 2001, rispettivamente il 9 aprile successivo, come risulta dalle attestazioni in calce agli esemplari del decreto e della rettifica prodotti davanti a questa Camera (art. 510 lett. a CPC); che dopo l'entrata in vigore della legge federale sul foro in materia civile, il 1° gennaio 2001, la competenza del giudice confederato dal quale emana la sentenza non può più essere riesaminata in sede di delibazione (art. 37 LForo), sicché l'art. 510 lett. b CPC va considerato caduco (FF 1999 pag. 2473); che la questione di sapere se le parti siano state sentite dal giudice confederato (art. 510 lett. c CPC) è senza interesse, tutte loro postulando unanimemente la delibazione del decreto davanti a questa Camera; che, ciò posto, sono date le condizioni cumulative prescritte dall'art. 510 CPC; che i costi dell'attuale giudizio vanno solidalmente a carico degli istanti (art. 9 cpv. 4 LTG), ritenuto che tali non sono soltanto __________, ma anche la vedova __________, la comunione ereditaria fu __________ formando un litisconsorzio necessario; che, non essendovi parti resistenti, non si pone il problema di attribuire ripetibili; vista sulle spese anche la tariffa giudiziaria, pronuncia: 1.   L'istanza è accolta, nel senso che il dispositivo n. 2 del decreto cautelare emesso il 27 marzo 2001 (e rettificato il 6 aprile successivo) dall' Obergericht del Canton Nidvaldo ( Zivilabteilung, kleine Kammer ) è riconosciuto e dichiarato esecutivo nel Cantone Ticino. 2.   Gli oneri processuali, consistenti in: a) tassa di giustizia      fr. 200.– b) spese                         fr.   50.– fr. 250.– sono posti a carico di __________ in solido. 3.   Intimazione: – avv. __________; – avv. dott. __________. Per la prima Camera civile del Tribunale d'appello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