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TVR-2005-7 vom 1. Januar 2005</w:t>
      </w:r>
    </w:p>
    <w:p>
      <w:r>
        <w:t>TG Obergericht, 2005-01-01, DE</w:t>
      </w:r>
    </w:p>
    <w:p>
      <w:r>
        <w:rPr>
          <w:b/>
        </w:rPr>
        <w:t xml:space="preserve">Quelle: </w:t>
      </w:r>
      <w:r>
        <w:t>https://mcp.opencaselaw.ch/entscheid/tg_gerichte_TVR-2005-7</w:t>
      </w:r>
    </w:p>
    <w:p>
      <w:r>
        <w:t>FR: TG_GERICHTE TVR-2005-7 du 1 janvier 2005</w:t>
      </w:r>
    </w:p>
    <w:p>
      <w:r>
        <w:t>IT: TG_GERICHTE TVR-2005-7 del 1 gennaio 2005</w:t>
      </w:r>
    </w:p>
    <w:p>
      <w:pPr>
        <w:pStyle w:val="Heading2"/>
      </w:pPr>
      <w:r>
        <w:t>Volltext</w:t>
      </w:r>
    </w:p>
    <w:p>
      <w:r>
        <w:t>Berechtigung zur Anfechtung eines Gestaltungsplans Â§ 44 Ziff. 1 VRG FÃ¼hrt ein Gestaltungsplan zu erhÃ¶htem Verkehrsaufkommen ausserhalb dessen Gebietes, sind die AnstÃ¶sser der Strassen, die den Mehrverkehr aufnehmen mÃ¼ssen, zum Rechtsmittel dann berechtigt, wenn dieser mit mindestens 10% veranschlagt wird. Die Gemeinde V beschloss den Inhalt eines Gestaltungsplanes. F, der ca. 500 m vom Gestaltungsplangebiet EigentÃ¼mer einer Liegenschaft an einer Strasse ist, an der wegen des Inhalts des Gestaltungsplanes ein erhÃ¶htes Verkehrsaufkommen von 6.5% zu erwarten ist, erhob Einsprache. Der Gemeinderat trat darauf nicht ein. Das mit Rekurs angegangene DBU wies ab. Auch das Verwaltungsgericht weist ab. Aus den ErwÃ¤gungen: 3. c) Was der BeschwerdefÃ¼hrer vorbringt, ist nicht geeignet, seine Legitimation zu begrÃ¼nden. Der Bericht kommt klar zum Schluss, dass bei der Kreuzung mit 6.5% Mehrverkehr zu rechnen ist. Dazu hat das DBU entgegen der Behauptung des BeschwerdefÃ¼hrers klar Stellung genommen. Auch trifft es nicht eins zu eins zu, dass die G-strasse in der Hauptwindrichtung liegt, kommt sie doch aus Richtung SÃ¼den auf die Kreuzung zu. So oder so aber ist die Verkehrszunahme mit maximal 7% inklusive dem Verkehr aus der Baulandreserve in der Gewerbe- und Industriezone kaum spÃ¼rbar und klar unterhalb des Wertes von 10%, den das Verwaltungsgericht als Richtwert fÃ¼r die Bejahung der Legitimation fÃ¼r ausserhalb des Planungsgebietes befindliche Dritte betrachtet. Dass es dabei konkret um die Auswirkungen von LÃ¤rm und Luftverunreinigung geht, ist selbstredend, denn nur diese Werte sind umweltrechtlich relevant, nicht aber die abstrakte Zahl als solche. Eine Zunahme des Verkehrs von 14â000 Fahrzeugen pro Tag um maximal 7% bewirkt beim LÃ¤rm eine ErhÃ¶hung des Schallpegels um weit unter 1 dB(A), ist mithin kaum wahrnehmbar. Analoges gilt fÃ¼r die Luftschadstoffe. Dass diese Mehrbelastung mit 7% zu lÃ¤ngeren Staus fÃ¼hren soll, ist eine nicht belegte Behauptung des BeschwerdefÃ¼hrers. Die Gemeinde jedenfalls stellt solche in Abrede. An dieser Stelle sei nur der Hinweis gemacht, dass allfÃ¤llige Verkehrsregelungsmassnahmen nicht in diesem Verfahren zu erÃ¶rtern sind, dass diese aber wohl in ErwÃ¤gung zu ziehen wÃ¤ren, sollte sich die BefÃ¼rchtung des BeschwerdefÃ¼hrers bewahrheiten. Damit ergibt sich, dass das DBU zu Recht davon ausging, dem BeschwerdefÃ¼hrer fehle die Betroffenheit im Sinne von Â§ 44 Ziff. 1 VRG. Entscheid vom 16. MÃ¤rz 2005 Das Bundesgericht hat die dagegen erhobene Verwaltungsgerichtsbeschwerde abgewiesen. Aus dessen ErwÃ¤gungen: 3.6 Nach dem Gesagten ist die Prognose der kantonalen BehÃ¶rden, wonach aufgrund des Gestaltungsplans mit einer Verkehrszunahme von weniger als 10% zu rechnen sei, nicht offensichtlich unrichtig, weshalb darauf abzustellen ist. Aufgrund dieser Sachlage durfte das Verwaltungsgericht ohne Verletzung von Bundesrecht die Legitimation des BeschwerdefÃ¼hrers verneinen. Urteil vom 9. November 2005 (1A.131/2005)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