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TVR-2003-2 vom 1. Januar 2003</w:t>
      </w:r>
    </w:p>
    <w:p>
      <w:r>
        <w:t>TG Obergericht, 2003-01-01, DE</w:t>
      </w:r>
    </w:p>
    <w:p>
      <w:r>
        <w:rPr>
          <w:b/>
        </w:rPr>
        <w:t xml:space="preserve">Quelle: </w:t>
      </w:r>
      <w:r>
        <w:t>https://mcp.opencaselaw.ch/entscheid/tg_gerichte_TVR-2003-2</w:t>
      </w:r>
    </w:p>
    <w:p>
      <w:r>
        <w:t>FR: TG_GERICHTE TVR-2003-2 du 1 janvier 2003</w:t>
      </w:r>
    </w:p>
    <w:p>
      <w:r>
        <w:t>IT: TG_GERICHTE TVR-2003-2 del 1 gennaio 2003</w:t>
      </w:r>
    </w:p>
    <w:p>
      <w:pPr>
        <w:pStyle w:val="Heading2"/>
      </w:pPr>
      <w:r>
        <w:t>Erwägungen</w:t>
      </w:r>
    </w:p>
    <w:p>
      <w:r>
        <w:rPr>
          <w:b/>
        </w:rPr>
        <w:t>E. 1</w:t>
      </w:r>
    </w:p>
    <w:p>
      <w:r>
        <w:t>Eine Beschwerde an den EuropÃ¤ischen Gerichtshof fÃ¼r Menschenrechte hat keine aufschiebende Wirkung und ist deshalb nicht geeignet, einen Aufschub einer rechtskrÃ¤ftig auferlegten Strafe zu bewirken (E. 1e).</w:t>
      </w:r>
    </w:p>
    <w:p>
      <w:r>
        <w:rPr>
          <w:b/>
        </w:rPr>
        <w:t>E. 2</w:t>
      </w:r>
    </w:p>
    <w:p>
      <w:r>
        <w:t>Aus Art. 6 Ziff. 1 EMRK ergibt sich kein Anspruch auf eine mÃ¼ndliche Verhandlung mit Ã¶ffentlicher Befragung betreffend ein Verfahren zur Frage der HafterstehungsfÃ¤higkeit (E. 2).</w:t>
      </w:r>
    </w:p>
    <w:p>
      <w:r>
        <w:rPr>
          <w:b/>
        </w:rPr>
        <w:t>E. 3</w:t>
      </w:r>
    </w:p>
    <w:p>
      <w:r>
        <w:t>Das Risiko eines sogenannten Bilanzsuizides genÃ¼gt nicht fÃ¼r einen Strafaufschub (E. 3). S wurde mit Urteil eines deutschen Landgerichts vom 4. August 1994 wegen Delikten gegen das VermÃ¶gen zu einer Freiheitsstrafe von drei Jahren und sechs Monaten verurteilt. Ab Dezember 1994 verbÃ¼sste er diese Strafe in Deutschland, kehrte aber aus einem Hafturlaub nicht zurÃ¼ck und flÃ¼chtete in sein Heimatland, die Schweiz. Am 7. Dezember 2000 ersuchte das deutsche Bundesministerium der Justiz die Schweiz um Vollstreckung der Reststrafe von 815 Tagen. Nach mehreren Rechtsmittelverfahren im Rahmen des Exequaturverfahrens gab die Abteilung Straf- und Massnahmenvollzug mit Schreiben vom 17. Januar 2003 gegenÃ¼ber S die Absicht kund, das Datum des Strafantritts auf den 7. Juli 2003 anzusetzen. Ein Gesuch um ausnahmsweise Terminverschiebung sei innert 10 Tagen einzureichen. Am 23. Januar 2003 liess S um Fristerstreckung bis Ende Februar 2003 ersuchen, was gewÃ¤hrt wurde. Am 27. Februar 2003 bat er darum, der Strafvollzug sei zu sistieren. Er sei wegen dieses Strafantritts in akuter Suizidgefahr. Es gehe um die Frage der HafterstehungsfÃ¤higkeit. Die Abteilung Straf- und Massnahmenvollzug holte einen Bericht des Bezirksarztes zu den Voraussetzungen fÃ¼r den Vollzug ein. Dieser bejahte die HafterstehungsfÃ¤higkeit. Allerdings sei das Risiko einer bilanzierten Handlung, zum Beispiel im Sinne eines Suizides, nicht sicher ausgeschlossen, so dass er vorgÃ¤ngig eine fachÃ¤rztliche psychiatrische Beurteilung empfehle. Bei einer Haft in Frauenfeld sei jederzeit ein Arzt und ein Psychiater abrufbar. Auch sei eine medikamentÃ¶se Behandlung mÃ¶glich, ebenso eine Ãberweisung in eine psychiatrische Klinik. Am 16. Oktober 2003 wurde die fachÃ¤rztliche psychiatrische Beurteilung abgeliefert, wovon die Abteilung Straf- und Massnahmenvollzug dem Rechtsvertreter von S am 22. Oktober 2003 eine Kopie zustellte und festhielt, das Gutachten gebe nicht Anlass, vom vorgesehenen Datum des Strafantritts ab 3. November 2003 abzuweichen. Sein Mandant werde darum am 3. November 2003 im KantonalgefÃ¤ngnis in Frauenfeld zum Strafantritt erwartet. Es werde eine medizinische und psychiatrische Eintrittsuntersuchung stattfinden. Sollte sich ein modifizierter Vollzug aufdrÃ¤ngen, beispielsweise in einer Klinik, so werde das realisiert. Am 23. Oktober 2003 liess S gegen die Â«VerfÃ¼gung vom 22. Oktober 2003Â» Beschwerde beim DJS erheben. Dieses trat mit Entscheid vom 30. November 2003 darauf nicht ein. Sollte es sich bei der Eingabe um eine Aufsichtsbeschwerde handeln, heisst es weiter, werde diese abgewiesen. Einer gegen diesen Entscheid gerichteten Beschwerde werde die aufschiebende Wirkung entzogen und die Beschwerdefrist auf fÃ¼nf Tage herabgesetzt. S liess dagegen am 31. Oktober Beschwerde beim Verwaltungsgericht erheben. Dieses weist ab. Aus den ErwÃ¤gungen: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