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RBOG-2019-4 vom 17. Juni 2019</w:t>
      </w:r>
    </w:p>
    <w:p>
      <w:r>
        <w:t>TG Obergericht, 2019-06-17, DE</w:t>
      </w:r>
    </w:p>
    <w:p>
      <w:r>
        <w:rPr>
          <w:b/>
        </w:rPr>
        <w:t xml:space="preserve">Quelle: </w:t>
      </w:r>
      <w:r>
        <w:t>https://mcp.opencaselaw.ch/entscheid/tg_gerichte_RBOG-2019-4</w:t>
      </w:r>
    </w:p>
    <w:p>
      <w:r>
        <w:t>FR: TG_GERICHTE RBOG-2019-4 du 17 juin 2019</w:t>
      </w:r>
    </w:p>
    <w:p>
      <w:r>
        <w:t>IT: TG_GERICHTE RBOG-2019-4 del 17 giugno 2019</w:t>
      </w:r>
    </w:p>
    <w:p>
      <w:pPr>
        <w:pStyle w:val="Heading2"/>
      </w:pPr>
      <w:r>
        <w:t>Volltext</w:t>
      </w:r>
    </w:p>
    <w:p>
      <w:r>
        <w:t>Die siebentÃ¤gige Frist von Art. 138 Abs. 3 lit. a ZPO gilt unabhÃ¤ngig davon, wie lange eine Sendung gemÃ¤ss den Abmachungen einer Partei mit der Post abgeholt werden kann. Art. 138 Abs. 3 lit. a ZPO GemÃ¤ss Art. 138 Abs. 1 ZPO erfolgt die Zustellung von Vorladungen, VerfÃ¼gungen und Entscheiden durch eingeschriebene Postsendung oder auf andere Weise gegen EmpfangsbestÃ¤tigung. Die Zustellung einer eingeschriebenen Postsendung, die nicht abgeholt worden ist, gilt am siebten Tag nach dem erfolglosen Zustellungsversuch als erfolgt, sofern die Person mit einer Zustellung rechnen musste (Zustellfiktion)[1]. Ist ein Verfahren hÃ¤ngig, so ist zu erwarten, dass die betroffene Person ihre Post regelmÃ¤ssig kontrolliert und allenfalls lÃ¤ngere Abwesenheiten mitteilt oder wÃ¤hrend diesen einen zur Entgegennahme allfÃ¤lliger gerichtlicher Sendungen ermÃ¤chtigten Stellvertreter ernennt. UnterlÃ¤sst sie dies, tritt bei Nichtabholung der Sendung die Zustellfiktion ein[2]. Ein der Post erteilter ZurÃ¼ckbehaltungsauftrag befreit nicht von der Pflicht, dafÃ¼r zu sorgen, dass Gerichtsurkunden zugestellt werden kÃ¶nnen[3]. Die Meinung des Obergerichts des Kantons ZÃ¼rich im Beschluss vom 17. Juni 2019, PS1900081[4], wonach eine "Online-VerlÃ¤ngerung" der Abholfrist fÃ¼r "gewÃ¶hnliche ChargÃ©-Sendungen" einen Widerspruch zu Art. 138 Abs. 3 lit. a ZPO entstehen lasse, weshalb das Vertrauen des Adressaten in die von der Post gebotene VerlÃ¤ngerung der Abholfrist zu schÃ¼tzen sei, womit die Zustellfiktion nur bei Gerichtsurkunden greife, Ã¼berzeugt nicht. Einerseits steht sie in Widerspruch zu Art. 138 Abs. 1 ZPO, wonach Vorladungen, VerfÃ¼gungen und Entscheide durch eingeschriebene Postsendungen (das heisst durch "gewÃ¶hnliche ChargÃ©-Sendungen") erfolgen, sowie zu Art. 138 Abs. 3 lit. a ZPO, wonach die Zustellfiktion bei eingeschriebenen Postsendungen und nicht nur bei Gerichtsurkunden (GU) greift. Andererseits ist sie auch mit der konstanten Bundesgerichtspraxis nicht zu vereinbaren, wonach die siebentÃ¤gige Abholfrist von Art. 138 Abs. 3 lit. a ZPO unabhÃ¤ngig davon gilt, wie lange eine Sendung gemÃ¤ss den Abmachungen einer Partei mit der Post abgeholt werden kann[5]. Aus GrÃ¼nden der Rechtssicherheit ist daher an dieser bundesgerichtlichen Rechtsprechung festzuhalten. Wer ein ProzessrechtsverhÃ¤ltnis begrÃ¼ndet, hat mit gerichtlichen Sendungen zu rechnen und dafÃ¼r zu sorgen, dass ihm diese zugestellt werden kÃ¶nnen. Bei Unklarheiten hat man sich beim Gericht und nicht bei der Post zu erkundigen. Obergericht, 1. Abteilung, 9. Oktober 2019, KES.2019.58 [1] Art. 138 Abs. 3 lit. a ZPO [2] Gschwend, Basler Kommentar, 3.A., Art. 138 ZPO N. 18a [3] Gschwend, Art. 138 ZPO N. 22 [4] VerÃ¶ffentlicht in ZR 2019 Nr. 44 [5] BGE 141 II 431 f.; BGE vom 7. Mai 2019, 5D_149/2018, Erw. 3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