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RBOG-2013-20 vom 26. Juni 2013</w:t>
      </w:r>
    </w:p>
    <w:p>
      <w:r>
        <w:t>TG Obergericht, 2013-06-26, DE</w:t>
      </w:r>
    </w:p>
    <w:p>
      <w:r>
        <w:rPr>
          <w:b/>
        </w:rPr>
        <w:t xml:space="preserve">Quelle: </w:t>
      </w:r>
      <w:r>
        <w:t>https://mcp.opencaselaw.ch/entscheid/tg_gerichte_RBOG-2013-20</w:t>
      </w:r>
    </w:p>
    <w:p>
      <w:r>
        <w:t>FR: TG_GERICHTE RBOG-2013-20 du 26 juin 2013</w:t>
      </w:r>
    </w:p>
    <w:p>
      <w:r>
        <w:t>IT: TG_GERICHTE RBOG-2013-20 del 26 giugno 2013</w:t>
      </w:r>
    </w:p>
    <w:p>
      <w:pPr>
        <w:pStyle w:val="Heading2"/>
      </w:pPr>
      <w:r>
        <w:t>Erwägungen</w:t>
      </w:r>
    </w:p>
    <w:p>
      <w:r>
        <w:rPr>
          <w:b/>
        </w:rPr>
        <w:t>E. 1</w:t>
      </w:r>
    </w:p>
    <w:p>
      <w:r>
        <w:t>Der BeschwerdefÃ¼hrer ist seit Mitte 2012 in Untersuchungshaft. Mit VerfÃ¼gung vom 4. April 2013 verlÃ¤ngerte das Zwangsmassnahmengericht die Untersuchungshaft um weitere sechs Monate. Am 22. April 2013 erhob der BeschwerdefÃ¼hrer Beschwerde und verlangte die unverzÃ¼gliche Freilassung.</w:t>
      </w:r>
    </w:p>
    <w:p>
      <w:r>
        <w:rPr>
          <w:b/>
        </w:rPr>
        <w:t>E. 2</w:t>
      </w:r>
    </w:p>
    <w:p>
      <w:r>
        <w:t>Befindet sich eine beschuldigte Person in Haft, so wird ihr Verfahren vordringlich durchgefÃ¼hrt[1]. FÃ¼r die Beurteilung, ob das Beschleunigungsgebot verletzt wurde, spielt nicht nur das Verhalten der BehÃ¶rden, sondern auch das Verhalten der beschuldigten Person und ihrer Verteidigung eine Rolle. Die beschuldigte Person kann zwar nicht fÃ¼r VerzÃ¶gerungen verantwortlich gemacht werden, die aus dem AusÃ¼ben prozessualer Rechte oder MÃ¶glichkeiten resultieren. Nicht dazu gezÃ¤hlt werden kÃ¶nnen jedoch VerzÃ¶gerungen, die durch Verteidigungsstrategien entstehen[2].</w:t>
      </w:r>
    </w:p>
    <w:p>
      <w:r>
        <w:rPr>
          <w:b/>
        </w:rPr>
        <w:t>E. 3</w:t>
      </w:r>
    </w:p>
    <w:p>
      <w:r>
        <w:t>Die Staatsanwaltschaft bringt vor, die Verteidigung des BeschwerdefÃ¼hrers habe den angefochtenen Entscheid erneut am letzten Tag der Frist bei der Post abgeholt, obwohl erkennbar gewesen sei, dass es sich um eine Zustellung des Zwangsmassnahmengerichts gehandelt habe. Dadurch habe die Verteidigung die gesetzliche Beschwerdefrist von sich aus von zehn auf insgesamt 17 Tage erstrecken kÃ¶nnen, obwohl ihr das Dispositiv des Entscheids bereits vorgÃ¤ngig per Fax zugestellt worden sei. Dieses Verhalten der Verteidigung vertrage sich nicht mit der Waffengleichheit. Die Staatsanwaltschaft habe nÃ¤mlich innert drei Stunden eine begrÃ¼ndete Beschwerde einzureichen, wenn das Zwangsmassnahmengericht die Anordnung von Untersuchungshaft ablehne. Von einem Handeln im Interesse des Mandanten beziehungsweise von einer sorgfÃ¤ltigen und gewissenhaften BerufsausÃ¼bung im Sinn des Anwaltsgesetzes[3] kÃ¶nne jedenfalls nicht mehr die Rede sein.</w:t>
      </w:r>
    </w:p>
    <w:p>
      <w:r>
        <w:rPr>
          <w:b/>
        </w:rPr>
        <w:t>E. 4</w:t>
      </w:r>
    </w:p>
    <w:p>
      <w:r>
        <w:t>Die Verteidigung Ã¤ussert sich dazu nicht. TatsÃ¤chlich erscheint es stossend, wenn die Verteidigung der Staatsanwaltschaft TrÃ¶lerei vorwirft, gleichzeitig aber die ihr eingeschrieben zugestellten Sendungen konsequent erst am letzten Tag der Frist bei der Post abholt und jede Frist dann noch voll ausschÃ¶pft. Wie das Obergericht bereits ausfÃ¼hrte, ist die Zustellung durch eingeschriebene Postsendung weder zwingend noch die einzige MÃ¶glichkeit. Art. 85 Abs. 2 StPO erlaubt die Zustellung auch auf andere Weise, insbesondere durch die Polizei. Der Verteidiger lÃ¤uft daher Gefahr, sollte er weiterhin in HaftfÃ¤llen die siebentÃ¤gige Abholfrist systematisch ausschÃ¶pfen, dass ihm die Staatsanwaltschaft die Sendungen polizeilich zustellt. Obergericht, 2. Abteilung, 26. Juni 2013, SW.2013.45 Die dagegen erhobene Beschwerde wies das Bundesgericht am 11. September 2013 ab (1B_261/2013). [1] Art. 5 Abs. 2 StPO [2] Wohlers, in: Kommentar zur Schweizerischen Strafprozessordnung (Hrsg.: Donatsch/Hansjakob/Lieber), ZÃ¼rich/Basel/Genf 2010, Art. 5 N 8, 11; Summers, Basler Kommentar, Art. 5 StPO N 2, 9 ff. [3] Art. 12 lit. a BGFA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