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SZ_VERWALTUNGSGERICHT I 2022 56 vom 14. Dezember 2022</w:t>
      </w:r>
    </w:p>
    <w:p>
      <w:r>
        <w:t>Sz Verwaltungsgericht, 2022-12-14, DE</w:t>
      </w:r>
    </w:p>
    <w:p>
      <w:r>
        <w:rPr>
          <w:b/>
        </w:rPr>
        <w:t xml:space="preserve">Quelle: </w:t>
      </w:r>
      <w:r>
        <w:t>https://mcp.opencaselaw.ch/entscheid/sz_verwaltungsgericht_I_2022_56</w:t>
      </w:r>
    </w:p>
    <w:p>
      <w:r>
        <w:t>FR: SZ_VERWALTUNGSGERICHT I 2022 56 du 14 décembre 2022</w:t>
      </w:r>
    </w:p>
    <w:p>
      <w:r>
        <w:t>IT: SZ_VERWALTUNGSGERICHT I 2022 56 del 14 dicembre 2022</w:t>
      </w:r>
    </w:p>
    <w:p>
      <w:pPr>
        <w:pStyle w:val="Heading2"/>
      </w:pPr>
      <w:r>
        <w:t>Regeste</w:t>
      </w:r>
    </w:p>
    <w:p>
      <w:r>
        <w:t>Invalidenversicherung (Rechtsverzögerung)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Beschwerdeführer macht eine Rechtsverzögerung (in erster Linie) gegenüber der IV-Stelle Schwyz, in zweiter Linie aber auch gegenüber der Ausgleichskasse Schwyz geltend (vgl. Beschwerdeanträge). \n 2.1 Die Bestimmungen des Bundesgesetzes über den Allgemeinen Teil des Sozialversicherungsrechts (ATSG; SR 830.1) vom 6. Oktober 2000 sind gemäss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